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96/15 - 297/2015 vom 16. November 2015</w:t>
      </w:r>
    </w:p>
    <w:p>
      <w:r>
        <w:t>VD Tribunal cantonal, 2015-11-16, FR</w:t>
      </w:r>
    </w:p>
    <w:p>
      <w:r>
        <w:rPr>
          <w:b/>
        </w:rPr>
        <w:t xml:space="preserve">Quelle: </w:t>
      </w:r>
      <w:r>
        <w:t>https://mcp.opencaselaw.ch/entscheid/vd_findinfo_AI_96_15_-_297_2015</w:t>
      </w:r>
    </w:p>
    <w:p>
      <w:r>
        <w:t>FR: VD_FINDINFO AI 96/15 - 297/2015 du 16 novembre 2015</w:t>
      </w:r>
    </w:p>
    <w:p>
      <w:r>
        <w:t>IT: VD_FINDINFO AI 96/15 - 297/2015 del 16 novembre 2015</w:t>
      </w:r>
    </w:p>
    <w:p>
      <w:pPr>
        <w:pStyle w:val="Heading2"/>
      </w:pPr>
      <w:r>
        <w:t>Regeste</w:t>
      </w:r>
    </w:p>
    <w:p>
      <w:r>
        <w:t>RENTE D'INVALIDITÉ, RENTE TEMPORAIRE, FORCE PROBANTE, RAPPORT MÉDICAL, REVENU D'INVALIDE | 28 LAI, 4 al. 1 LAI, 16 LPGA, 6 LPGA, 7 LPGA, 8 LPGA, 88a al. 1 RAI</w:t>
      </w:r>
    </w:p>
    <w:p>
      <w:pPr>
        <w:pStyle w:val="Heading2"/>
      </w:pPr>
      <w:r>
        <w:t>Erwägungen</w:t>
      </w:r>
    </w:p>
    <w:p>
      <w:r>
        <w:rPr>
          <w:b/>
        </w:rPr>
        <w:t>E. 1</w:t>
      </w:r>
    </w:p>
    <w:p>
      <w:r>
        <w:t>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sur le droit du recourant à une rente d’invalidité au-delà du 31 mai 2012.</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demie rente, un taux de 60% au moins donne droit à trois-quarts de rente et un taux de 70% au moins donne droit à une rente entière.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TF I 562/06 du 25 juillet 2007 consid. 2.1 ;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Un rapport médical qui émane d’un service médical régional au sens des art. 59 al. 2 bis LAI et 49 al. 2 RAI (règlement fédéral du 17 janvier 1961 sur l’assurance-invalidité ; RS 831.201) a valeur probante s’il remplit les exigences requises par la jurisprudence sur le contenu des rapports médicaux rappelées ci-dessus (ATF 135 V 254 consid. 3.3.2 ; TF 9C_500/2011 du 26 mars 2012 consid. 3.1 ; TF 9C_600/2010 du 21 janvier 2011 consid. 2).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c) Selon la jurisprudence, la décision qui accorde simultanément une rente avec effet rétroactif et en prévoit la réduction ou la suppression correspond à une décision de révision au sens de l’article 17 al. 1 LPGA (TF 9C_307/2008 du 4 mars 2009 consid. 3). Selon cette disposition, si le degré d’invalidité du bénéficiaire subit une modification notable, la rente est révisée pour l’avenir d’office ou sur demande. Tout changement important des circonstances propres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La rente peut être révisée en cas de modifications sensibles de l’état de santé ou lorsque celui-ci est resté le même mais que ses conséquences sur la capacité de gain ont subi un changement important. Savoir si un tel changement s’est produit doit être tranché en comparant les faits tels qu’ils se présentaient lors de la décision initiale de rente et les circonstances régnant à l’époque de la décision litigieuse (TF 9C_307/2008 du 4 mars 2009 consid. 3).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(TF 9C_394/2010 du 24 février 2011 consid. 3.2 et les références citées).</w:t>
      </w:r>
    </w:p>
    <w:p>
      <w:r>
        <w:rPr>
          <w:b/>
        </w:rPr>
        <w:t>E. 4</w:t>
      </w:r>
    </w:p>
    <w:p>
      <w:r>
        <w:t>Le recourant conteste que son état de santé lui permette de reprendre une activité, même adaptée. En l’espèce, il ressort des différents rapports médicaux au dossier que l’intéressé souffre de lombalgies avec une cruralgie irritative droite et présente une sévère malformation congénitale du rachis lombaire marquée notamment par une scoliose. Comme l’ont relevé les Drs Q.________ et W.________, ces pathologies ont entraîné une incapacité de travail totale et définitive dans sa dernière activité d’homme à tout faire dès le 4 janvier 2011. Le seul médecin à s’être prononcé sur la capacité de travail du recourant dans une activité adaptée est le Dr W.________ dans son rapport d’expertise du 17 octobre 2013. Sur la base d’un examen clinique de son patient du même jour et de l’ensemble des pièces du dossier, ce praticien a exposé que l’intéressé disposait d’une pleine capacité de travail dans une activité adaptée à ses limitations fonctionnelles dès le 1 er mars 2012, sans diminution de rendement. Cette date a été retenue car elle correspondait à la fin des investigations de la pathologie rachidienne par le Service de neurochirurgie du S.________, qui n’avait pas prévu d’intervention chirurgicale, et des investigations de la pathologie neurologique, qui n’ont pas amené de proposition thérapeutique. Le Dr W.________ a du reste indiqué qu’en l’espace d’une année, le traitement antalgique et le repos associés avaient permis de stabiliser la situation clinique, la faiblesse du membre supérieur gauche ayant disparu. Il a constaté des discordances entre la faiblesse musculaire annoncée et la force observée, relevant la possibilité pour son patient d’effectuer, sur une courte distance, une marche sur les talons ou sur les pointes, tout comme la possibilité de monter et descendre de la table d’examen sans peine à plusieurs reprises, ce qui contrastait avec la quasi impossibilité de mobiliser le genou, la cheville et la hanche droites lors des tests de force musculaire. Quant aux limitations fonctionnelles, ce praticien a exposé que le recourant ne devait pas porter de charge de plus de 5 kg, ne devait pas effectuer de travail au dessus des épaules ou sur des lieux élevés, ni en porte-à-faux ou en rotation du tronc, qu’il ne devait pas effectuer des déplacements de plus de 1'000 mètres par jour ou en terrain irrégulier, ni des montées répétitives d’escaliers, qu’il ne devait pas travailler en position accroupie ou à genoux. Il a également indiqué qu’une alternance des positions était nécessaire, proscrivant les positions statiques prolongées debout ou assis. Ces limitations fonctionnelles correspondent d’ailleurs à celles décrites par les Drs Z.________ et P.________ dans leurs rapports respectifs des 18 décembre 2011 et 5 novembre 2013. Les conclusions du rapport d’expertise du Dr W.________ sont pleinement convaincantes. Ce praticien a en effet décrit précisément l’anamnèse de son patient, détaillé de manière circonstanciée le contexte médical, examiné toutes les pièces au dossier et procédé à des examens complets pour poser des conclusions claires, motivées et dénuées de contradictions. Son rapport d’expertise répond donc aux réquisits jurisprudentiels décrits ci-dessus ( cf. supra consid. 3b) permettant de lui reconnaître une pleine valeur probante. Aucun élément médical ultérieur ne vient au demeurant contredire ses observations et conclusions. En outre, il ressort des différents rapports d’évaluation successivement établis par l’association R.________ concernant les mesures d’entraînement à l’endurance ayant eu lieu entre le 3 mars et le 2 décembre 2014 que le recourant dispose d’une capacité de travail qu’il peut mettre à profit. Il a en effet été relevé une amélioration notable de ses aptitudes physiques, que l’augmentation de la charge et du temps de travail s’était déroulée avec aisance sans entraîner d’augmentation des douleurs et que l’intéressé semblait disposer de compétences dans des activités exigeant précision et finesse, conservant ainsi un certain niveau d’employabilité en terme de compétences professionnelles. Il y est également indiqué que les aptitudes manuelles et la résistance de l’intéressé étaient susceptibles d’être exploitées dans un environnement productif économique en entreprise. Les limitations fonctionnelles dont font état ces rapports correspondent à celles décrites par le Dr W.________, soit en particulier éviter le port de charges de plus de</w:t>
      </w:r>
    </w:p>
    <w:p>
      <w:r>
        <w:rPr>
          <w:b/>
        </w:rPr>
        <w:t>E. 5</w:t>
      </w:r>
    </w:p>
    <w:p>
      <w:r>
        <w:t>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Pour établir le revenu que l’assuré pourrait réaliser malgré les atteintes à la santé sont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b) En l’espèce, le salaire sans invalidité a été fixé à 62'547 fr. 78, ce qui n’est pas contesté, ni contestable. Quant au revenu d’invalide, dès lors que le recourant n’a pas repris d’activité lucrative dans une activité adaptée et ne dispose d’aucune formation professionnelle, il doit être déterminé selon les données statistiques de l’ESS en se référant au revenu mensuel brut pour une activité simple et répétitive. Cela étant, il convient de relever que le montant du revenu d’invalide déterminé par l’intimé dans le cadre de la comparaison des revenus, sans autres explications qu’une référence aux données statistiques de l’ESS et un abattement de 10%, soit 59'875 fr., paraît erroné. Il convient donc de procéder d’office à la détermination du revenu d’invalide du recourant, puis à la rectification du calcul opéré pour déterminer son taux d’invalidité et son éventuel droit à une rente postérieurement au 31 mai 2012. Selon l’ESS 2012 (TA1 tirage skill level), année d’ouverture du droit à la rente temporaire, le salaire mensuel d’un homme pour des tâches physiques ou manuelles simples (niveau de compétence 1) s’élève à 5'210 fr., soit 5'431 fr. 45 (5'210 x 41.7 : 40) en tenant compte de la moyenne usuelle de travail de 41.7 heures dans les entreprises en 2012. Le revenu d’invalide du recourant correspond ainsi à ce dernier montant annualisé, sur lequel il y a lieu de procéder à l’abattement de 10% pour tenir compte de ses limitations fonctionnelles, de sa nationalité et de son permis C, soit un montant de 58'659 fr. 70 (5'431.45 x 12 - 10%). La comparaison de ce revenu d’invalide avec le revenu sans invalidité initialement retenu par l’intimé fait apparaître une perte de gain de 3'888 fr. 08 (62'547.78 - 58'659.70), correspondant à un taux d’invalidité de 6.21% (3'888.08 x 100 : 62'547.78), insuffisant pour ouvrir le droit à une rente ou à une mesure de reclassement professionnel au sens de l’art. 17 al. 1 LAI. Il en irait de même si l’on retenait un abattement plus élevé, soit par exemple de 15%, lequel serait quoi qu’il en soit manifestement injustifié compte tenu de la situation concrète du recourant. En effet, un tel abattement conduirait à un revenu d’invalide de 55'400 fr. 80 (5'431.45 x 12 - 15%) et la comparaison de ce montant avec le revenu sans invalidité ferait apparaître une perte de gain de 7'146 fr. 98 (62'547.78 - 55'400.80), correspondant à un taux d’invalidité de 11.42% (7'146.98 x 100 : 62'547.78), également insuffisant pour ouvrir de tels droits. On relèvera ici que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pathologie du recourant et accessibles sans formation particulière ( cf. TF 9C_695/2010 du 15 mars 2011 consid. 6.3). Il a en outre déjà été tenu compte de la nationalité et de l’autorisation d’établissement du recourant dans le cadre de la détermination de l’abattement de 10%, étant précisé qu’au vu des circonstances concrètes, cet abattement ne prête pas le flanc à la critique et ne peut être que confirmé. La référence aux données statistiques de l’ESS 2010 (TA1), indexées à 2012 au vu de l’année d’ouverture du droit à la rente temporaire, pour déterminer le revenu d’invalide du recourant, n’apporte pas une solution différente. Selon ces dernières, le salaire mensuel d’un homme pour des activités simples et répétitives (niveau de qualification 4) s’élève à 4'901 fr, soit 5'097 fr. 05 (4'901 x 41.6 : 40) en tenant compte de la moyenne usuelle de travail de 41.6 heures dans les entreprises en 2010. Après annualisation et indexation de 2010 à 2011 (+ 1%) puis de 2011 à 2012 (+ 0.8%) et compte tenu de l’abattement de 10%, le revenu d’invalide doit dans ce cas être fixé à 56'043 fr. 45 (5'097.05 x 12 + 1% + 0.8% - 10%). La comparaison de ce montant avec le revenu sans invalidité fait apparaître une perte de gain de 6'504 fr. 33 (62'547.78 - 56'043.45), correspondant à un taux d’invalidité de 10.39% (6'504.33 x 100 : 62'547.78), insuffisant pour ouvrir le droit à une rente ou à une mesure de reclassement professionnel. Il en irait de même si l’on retenait un abattement de 15% dans la mesure où le taux d’invalidité serait de 15.37%. Le recourant ne peut dès lors prétendre à l’octroi d’une rente d’invalidité postérieurement au 31 mai 2012.</w:t>
      </w:r>
    </w:p>
    <w:p>
      <w:r>
        <w:rPr>
          <w:b/>
        </w:rPr>
        <w:t>E. 6</w:t>
      </w:r>
    </w:p>
    <w:p>
      <w:r>
        <w:t>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du recourant, qui succombe (art. 49 al. 1 LPA-VD, applicable par renvoi des art. 91 et 99 LPA-VD). Toutefois, dès lors qu’il est au bénéfice de l’assistance judiciaire limitée à l’exonération des frais judiciaires et aux avances de ceux-ci, ces frais sont laissés provisoirement à la charge de l’Etat (art. 122 al. 1 let. b CPC [code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le recourant n’obtenant pas gain de cause, il ne peut pas prétendre à l’allocation de dépens en sa faveur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