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53/11 - 160/2012 vom 9. Mai 2012</w:t>
      </w:r>
    </w:p>
    <w:p>
      <w:r>
        <w:t>VD Tribunal cantonal, 2012-05-09, FR</w:t>
      </w:r>
    </w:p>
    <w:p>
      <w:r>
        <w:rPr>
          <w:b/>
        </w:rPr>
        <w:t xml:space="preserve">Quelle: </w:t>
      </w:r>
      <w:r>
        <w:t>https://mcp.opencaselaw.ch/entscheid/vd_findinfo_AI_53_11_-_160_2012</w:t>
      </w:r>
    </w:p>
    <w:p>
      <w:r>
        <w:t>FR: VD_FINDINFO AI 53/11 - 160/2012 du 9 mai 2012</w:t>
      </w:r>
    </w:p>
    <w:p>
      <w:r>
        <w:t>IT: VD_FINDINFO AI 53/11 - 160/2012 del 9 maggio 2012</w:t>
      </w:r>
    </w:p>
    <w:p>
      <w:pPr>
        <w:pStyle w:val="Heading2"/>
      </w:pPr>
      <w:r>
        <w:t>Regeste</w:t>
      </w:r>
    </w:p>
    <w:p>
      <w:r>
        <w:t>RENTE D'INVALIDITÉ | 28 LAI, 4 LAI, 7 LPGA, 8 LPGA</w:t>
      </w:r>
    </w:p>
    <w:p>
      <w:pPr>
        <w:pStyle w:val="Heading2"/>
      </w:pPr>
      <w:r>
        <w:t>Erwägungen</w:t>
      </w:r>
    </w:p>
    <w:p>
      <w:r>
        <w:rPr>
          <w:b/>
        </w:rPr>
        <w:t>E. 7</w:t>
      </w:r>
    </w:p>
    <w:p>
      <w:r>
        <w:t>a) Vu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de la recourante, qui succombe (art. 49 LPA-VD).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