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430/10 - 53/2012 vom 10. Februar 2012</w:t>
      </w:r>
    </w:p>
    <w:p>
      <w:r>
        <w:t>VD Tribunal cantonal, 2012-02-10, FR</w:t>
      </w:r>
    </w:p>
    <w:p>
      <w:r>
        <w:rPr>
          <w:b/>
        </w:rPr>
        <w:t xml:space="preserve">Quelle: </w:t>
      </w:r>
      <w:r>
        <w:t>https://mcp.opencaselaw.ch/entscheid/vd_findinfo_AI_430_10_-_53_2012</w:t>
      </w:r>
    </w:p>
    <w:p>
      <w:r>
        <w:t>FR: VD_FINDINFO AI 430/10 - 53/2012 du 10 février 2012</w:t>
      </w:r>
    </w:p>
    <w:p>
      <w:r>
        <w:t>IT: VD_FINDINFO AI 430/10 - 53/2012 del 10 febbraio 2012</w:t>
      </w:r>
    </w:p>
    <w:p>
      <w:pPr>
        <w:pStyle w:val="Heading2"/>
      </w:pPr>
      <w:r>
        <w:t>Regeste</w:t>
      </w:r>
    </w:p>
    <w:p>
      <w:r>
        <w:t>LOI FÉDÉRALE SUR L'ASSURANCE-INVALIDITÉ, DROIT À LA PRESTATION D'ASSURANCE, RÉVISION{PRESTATION D'ASSURANCE}, ÉVALUATION DE L'INCAPACITÉ DE TRAVAIL | 28 LAI, 4 LAI, 16 LPGA, 17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l'admission du recours, il n'y a pas lieu de percevoir des frais de justice (cf. art. 69 al. 1bis, LAI, art. 52 LPA-VD). Le recourant, qui a procédé avec l'aide d'un mandataire professionnel, a droit à des dépens (art. 55 al. 1 LPA-VD; 61 let. g LPGA), qu'il convient d'arrêter équitablement à 2'000 fr. TVA comprise (cf. art. 7 al. 3 et 4 TFJAS). Cette indemnité est mise à la charge de l'OAI.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