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332/10 - 76/2011 vom 25. Januar 2011</w:t>
      </w:r>
    </w:p>
    <w:p>
      <w:r>
        <w:t>VD Tribunal cantonal, 2011-01-25, FR</w:t>
      </w:r>
    </w:p>
    <w:p>
      <w:r>
        <w:rPr>
          <w:b/>
        </w:rPr>
        <w:t xml:space="preserve">Quelle: </w:t>
      </w:r>
      <w:r>
        <w:t>https://mcp.opencaselaw.ch/entscheid/vd_findinfo_AI_332_10_-_76_2011</w:t>
      </w:r>
    </w:p>
    <w:p>
      <w:r>
        <w:t>FR: VD_FINDINFO AI 332/10 - 76/2011 du 25 janvier 2011</w:t>
      </w:r>
    </w:p>
    <w:p>
      <w:r>
        <w:t>IT: VD_FINDINFO AI 332/10 - 76/2011 del 25 gennaio 2011</w:t>
      </w:r>
    </w:p>
    <w:p>
      <w:pPr>
        <w:pStyle w:val="Heading2"/>
      </w:pPr>
      <w:r>
        <w:t>Regeste</w:t>
      </w:r>
    </w:p>
    <w:p>
      <w:r>
        <w:t>RENTE D'INVALIDITÉ, NOUVELLE DEMANDE, MODIFICATION{EN GÉNÉRAL} | 87 al. 3 RAI, 87 al. 4 RAI, 93 al. 1 let. a LPA-VD</w:t>
      </w:r>
    </w:p>
    <w:p>
      <w:pPr>
        <w:pStyle w:val="Heading2"/>
      </w:pPr>
      <w:r>
        <w:t>Erwägungen</w:t>
      </w:r>
    </w:p>
    <w:p>
      <w:r>
        <w:rPr>
          <w:b/>
        </w:rPr>
        <w:t>E. 3</w:t>
      </w:r>
    </w:p>
    <w:p>
      <w:r>
        <w:t>a) Il résulte de ce qui précède que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 ceux-ci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