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331/10 - 302/2011 vom 22. Juni 2011</w:t>
      </w:r>
    </w:p>
    <w:p>
      <w:r>
        <w:t>VD Tribunal cantonal, 2011-06-22, FR</w:t>
      </w:r>
    </w:p>
    <w:p>
      <w:r>
        <w:rPr>
          <w:b/>
        </w:rPr>
        <w:t xml:space="preserve">Quelle: </w:t>
      </w:r>
      <w:r>
        <w:t>https://mcp.opencaselaw.ch/entscheid/vd_findinfo_AI_331_10_-_302_2011</w:t>
      </w:r>
    </w:p>
    <w:p>
      <w:r>
        <w:t>FR: VD_FINDINFO AI 331/10 - 302/2011 du 22 juin 2011</w:t>
      </w:r>
    </w:p>
    <w:p>
      <w:r>
        <w:t>IT: VD_FINDINFO AI 331/10 - 302/2011 del 22 giugno 2011</w:t>
      </w:r>
    </w:p>
    <w:p>
      <w:pPr>
        <w:pStyle w:val="Heading2"/>
      </w:pPr>
      <w:r>
        <w:t>Regeste</w:t>
      </w:r>
    </w:p>
    <w:p>
      <w:r>
        <w:t>RENTE D'INVALIDITÉ, NOUVELLE DEMANDE, NOUVEAU MOYEN DE FAIT | 87 al. 3 RAI, 87 al. 4 RAI, 87 RAI</w:t>
      </w:r>
    </w:p>
    <w:p>
      <w:pPr>
        <w:pStyle w:val="Heading2"/>
      </w:pPr>
      <w:r>
        <w:t>Erwägungen</w:t>
      </w:r>
    </w:p>
    <w:p>
      <w:r>
        <w:rPr>
          <w:b/>
        </w:rPr>
        <w:t>E. 22</w:t>
      </w:r>
    </w:p>
    <w:p>
      <w:r>
        <w:t>octobre 2009 consid. 1.2). c) 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RS 101]). Ainsi, lorsqu'un assuré introduit une nouvelle demande de prestations ou une procédure de révision sans rendre plausible que son invalidité ou son impotence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TFA I 52/03 du 16 janvier 2004 consid. 2.2; I 67/02 du 2 décembre 2002 consid. 4). d)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e)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En outre, les renseignements fournis par les médecins constituent une base importante pour apprécier la question de savoir quelle activité peut encore être raisonnablement exigible de la part de la personne assurée (ATF 125 V 256 c. 4; ATF 115 V 133 c. 2; ATF 114 V 310 c. 2c; ATF 105 V 156 c. 1; RCC 1980 p. 263; Pratique VSI 2002 p. 64; TF I 274/05 du 21 mars 2006 c. 1.2; TF I 562/06 du 25 juillet 2007 c.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ATF 125 V 351 c. 3a et les réf. citées; TF 9C_1023/2008 du 30 juin 2009 c. 2.1.1). Bien que les rapports d'examen réalisés par le SMR en vertu de l'art. 49 al. 2 RAI (règlement 17 janvier 1961 sur l'assurance-invalidité; RS 831.201) ne soient pas des expertises au sens de l'art. 44 LPGA et ne soient pas soumis aux mêmes exigences formelles (ATF 135 V 254 consid. 3.4 p. 258), ils peuvent néanmoins revêtir la même valeur probante que des expertises, dans la mesure où ils satisfont aux exigences, définies par la jurisprudence, qui sont posées à une expertise médicale (arrêt 9C_204/2009 du 6 juillet 2009 consid. 3.3.2 et les références, passage non publié in ATF 135 V 254). Même en tenant compte de la jurisprudence récente de la Cour européenne des droits de l'homme, il n'existe en effet pas, dans la procédure d'octroi ou de refus de prestations d'assurances sociales, de droit formel à une expertise menée par un médecin externe à l'assurance (ATF 135 V 465 consid. 4.3 p. 468). Cela étant, il convient d'ordonner une expertise si des doutes, mêmes faibles, subsistent quant à la fiabilité et à la pertinence des constatations médicales effectuées par le service médical interne de l'assurance (ATF 135 V 465 consid. 4.6 p. 471).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(TF 9C_753/2010 du 22 décembre 2010 consid. 2.3.1 et les références). f)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3. A l'appui de sa nouvelle demande de rente AI présentée le 17 août 2009, la recourante a produit divers avis médicaux émanant de son médecin traitant, la Dresse D.________, selon laquelle l'état de santé de l'assurée s'est détérioré depuis la décision du 25 février 2009 refusant la rente, entrée en force de chose jugée car n'ayant pas fait l'objet d'un recours. Elle a aussi produit d'autres avis médicaux établis par les Drs Y.________ le 13 juillet 2009, U.________ le 18 septembre 2009 et F.________ le 24 novembre 2009, tous trois interpellés par le médecin traitant et ayant tous revu la recourante après la décision du 25 février 2009. La procédure de révision de la décision de refus de rente a ainsi été formellement engagée. 4. A titre préliminaire, on peut remarquer que la recourante a été interpellée au sujet d'un suivi psychiatrique à la suite de l'avis médical SMR du 20 août 2009 dans lequel le Dr Q.________ a demandé une meilleure documentation à cet égard. Interrogé à la suite des indications fournies par la recourante, le Dr Contesse a déclaré n'avoir plus revu celle-ci depuis 2007. Aucun avis psychiatrique n'a été produit. Par ailleurs, le Dr U.________ a examiné une nouvelle fois la recourante à sa consultation et interprété les constatations faites par la Dresse Y.________ après l'IRM de l'été 2009. Dans sa lettre du 18 septembre 2009, le Dr U.________ a constaté une nouvelle fois l'existence de troubles dégénératifs partiels "avec une symptomatologie en grande partie chronifiée et se réexacerbant par phases" et a maintenu sa position quant aux actes médicaux justifiés dans le cas de la recourante. Aucune péjoration de l'état de santé de la recourante ne ressort de cet avis médical. Pour sa part, le Dr F.________ a examiné la recourante le 24 novembre 2009 et constaté que, sur le plan objectif, aucune modification de l'état de santé ne s'était produite depuis son examen effectué en 2005, en proposant d'augmenter la dose de l'antidépresseur pour influencer les douleurs chroniques de la patiente. Au vu des éléments médicaux relatifs à la situation postérieure à la décision dont la révision est demandée, l'avis isolé du médecin traitant n'apparaît pas suffisant pour attester une aggravation dans l'état de santé de la recourante depuis la décision du 25 février 2009. Au contraire, les autres médecins consultés, qui ont examiné tous deux la recourante avant et après ladite décision, constatent en commun l'existence d'un état stable, avec une chronification selon l'avis du Dr U.________. Dans ces conditions, les rapports d'examen SMR pouvaient se fonder sur les rapports établis par d'autres médecins et consister en avis de synthèse, sans examen de la recourante. Du reste, la consultation d'autres médecins spécialistes, en particulier d'un psychiatre, n'a pas même été évoquée par la recourante. En outre, si l'ensemble des médecins reconnaissent l'existence de troubles de santé avec ou sans effet sur la capacité de travail, seule la Dresse D.________ admet que cette capacité se serait dégradée au point d'interdire une activité lucrative à la recourante dans la mesure où les limitations médicales constatées sont respectées. L'avis du médecin traitant ne sera donc pas suivi, la mise en œuvre d'une expertise médicale ne se justifiant par ailleurs pas, aucun autre élément que l'avis du médecin traitant ne venant conforter une aggravation de l'état de santé depuis la décision de refus de rente rendue le 25 février 2009. La décision de refus du 8 septembre 2010 apparaît ainsi justifiée. 5. a) En définitive, le recours doit être rejeté et la décision confirmée. b) Les frais de justice doivent être mis par 400 fr. à la charge de la recourante, qui succombe (art. 69 al. 1 bis LAI; art. 49 al. 1 LPA-VD); ils correspondent, en l'occurrence, au montant de l'avance de frais effectuée. Il n'y a pas lieu d'allouer des dépens (art. 55 al. 1 LPA-VD;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