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307/14 - 47/2016 vom 25. Februar 2016</w:t>
      </w:r>
    </w:p>
    <w:p>
      <w:r>
        <w:t>VD Tribunal cantonal, 2016-02-25, FR</w:t>
      </w:r>
    </w:p>
    <w:p>
      <w:r>
        <w:rPr>
          <w:b/>
        </w:rPr>
        <w:t xml:space="preserve">Quelle: </w:t>
      </w:r>
      <w:r>
        <w:t>https://mcp.opencaselaw.ch/entscheid/vd_findinfo_AI_307_14_-_47_2016</w:t>
      </w:r>
    </w:p>
    <w:p>
      <w:r>
        <w:t>FR: VD_FINDINFO AI 307/14 - 47/2016 du 25 février 2016</w:t>
      </w:r>
    </w:p>
    <w:p>
      <w:r>
        <w:t>IT: VD_FINDINFO AI 307/14 - 47/2016 del 25 febbraio 2016</w:t>
      </w:r>
    </w:p>
    <w:p>
      <w:pPr>
        <w:pStyle w:val="Heading2"/>
      </w:pPr>
      <w:r>
        <w:t>Regeste</w:t>
      </w:r>
    </w:p>
    <w:p>
      <w:r>
        <w:t>RENTE D'INVALIDITÉ, MESURE D'INSTRUCTION{ASSURANCE SOCIALE}, ÉVALUATION DE L'INCAPACITÉ DE TRAVAIL, ALCOOLISME, DÉPENDANCE{MALADIE}, AFFECTION PSYCHIQUE, MALADIE MENTALE, ATTEINTE À LA SANTÉ PHYSIQUE | 4 al. 1 LAI, 43 LPGA, 44 LPGA, 7 LPGA, 8 LPGA, 69 al. 2 RAI</w:t>
      </w:r>
    </w:p>
    <w:p>
      <w:pPr>
        <w:pStyle w:val="Heading2"/>
      </w:pPr>
      <w:r>
        <w:t>Erwägungen</w:t>
      </w:r>
    </w:p>
    <w:p>
      <w:r>
        <w:rPr>
          <w:b/>
        </w:rPr>
        <w:t>E. 8</w:t>
      </w:r>
    </w:p>
    <w:p>
      <w:r>
        <w:t>En définitive bien-fondé,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Le recourant qui obtient gain de cause avec l’assistance des services d’un mandataire professionnel pour la défense de ses intérêts, peut prétendre une indemnité de dépens à la charge de l'intimé (art. 61 let. g LPGA; 55 al. 1 LPA-VD; art. 10 et 11 TFJDA [Tarif des frais judiciaires et des dépens en matière administrative du 28 avril 2015 ; RSV 173.36.5.1]) et qu'il y a lieu de fixer à 2’500 fr. TVA incluse, compte tenu de l’importance et de la complexité de l'affaire. Vu que ce montant dépasse l’indemnité arrêtée par prononcé séparé du 9 février 2016 et le montant complémentaire auquel pourrait prétendre le mandataire du recourant dans le cadre de l’assistance judiciaire, il est renoncé à fixer une indemnité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