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217/17 - 395/2020 vom 2. Dezember 2020</w:t>
      </w:r>
    </w:p>
    <w:p>
      <w:r>
        <w:t>VD Tribunal cantonal, 2020-12-02, FR</w:t>
      </w:r>
    </w:p>
    <w:p>
      <w:r>
        <w:rPr>
          <w:b/>
        </w:rPr>
        <w:t xml:space="preserve">Quelle: </w:t>
      </w:r>
      <w:r>
        <w:t>https://mcp.opencaselaw.ch/entscheid/vd_findinfo_AI_217_17_-_395_2020</w:t>
      </w:r>
    </w:p>
    <w:p>
      <w:r>
        <w:t>FR: VD_FINDINFO AI 217/17 - 395/2020 du 2 décembre 2020</w:t>
      </w:r>
    </w:p>
    <w:p>
      <w:r>
        <w:t>IT: VD_FINDINFO AI 217/17 - 395/2020 del 2 dicembre 2020</w:t>
      </w:r>
    </w:p>
    <w:p>
      <w:pPr>
        <w:pStyle w:val="Heading2"/>
      </w:pPr>
      <w:r>
        <w:t>Regeste</w:t>
      </w:r>
    </w:p>
    <w:p>
      <w:r>
        <w:t>RENTE TEMPORAIRE, ÉVALUATION DE L'INVALIDITÉ, MÉTHODE MIXTE D'ÉVALUATION | 28 LAI, 28a LAI, 88a al. 1 RAI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dossier étant complet, il n'y a pas lieu d'ordonner de compléments d'instruction. Le juge peut en effet mettre fin à l'instruction lorsque les preuves administrées lui ont permis de se forger une conviction et que, procédant d'une manière non arbitraire à une appréciation anticipée des preuves qui lui sont encore proposées, il a la certitude qu'elles ne pourraient pas l'amener à modifier son avis (ATF 134 I 140 consid. 5.3, 131 I 153 consid. 3 et 130 II 425 consid. 2 ; TF 9C_748/2013 du 10 février 2014 consid. 4.2.1).</w:t>
      </w:r>
    </w:p>
    <w:p>
      <w:r>
        <w:rPr>
          <w:b/>
        </w:rPr>
        <w:t>E. 8</w:t>
      </w:r>
    </w:p>
    <w:p>
      <w:r>
        <w:t>a) En définitive, le recours doit être rejeté et la décision attaquée confirmée. b) En dérogation à l’art. 61 let. a LPGA, la procédure de recours en matière de contestations portant sur l’octroi ou le refus de prestations de l’AI devant le tribunal cantonal des assurances est soumise à des frais de justice. Le montant des frais est fixé en fonction de la charge liée à la procédure, indépendamment de la valeur litigieuse, et doit se situer entre 200 et 1’000 fr. (art. 69 al. 1 bis LAI). En l'espèce, compte tenu de l'ampleur de la procédure, les frais de justice doivent être arrêtés à 400 fr. et être mis à la charge de la recourante, qui succombe (art. 69 al. 1bis LAI ; art. 49 al. 1 LPA-VD). Il n'y a pas lieu d'allouer de dépens, la recourante, non représentée, n'obtenant pas gain de cause (art. 61 let. g LPGA 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