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145/12 - 394/2012 vom 29. November 2012</w:t>
      </w:r>
    </w:p>
    <w:p>
      <w:r>
        <w:t>VD Tribunal cantonal, 2012-11-29, FR</w:t>
      </w:r>
    </w:p>
    <w:p>
      <w:r>
        <w:rPr>
          <w:b/>
        </w:rPr>
        <w:t xml:space="preserve">Quelle: </w:t>
      </w:r>
      <w:r>
        <w:t>https://mcp.opencaselaw.ch/entscheid/vd_findinfo_AI_145_12_-_394_2012</w:t>
      </w:r>
    </w:p>
    <w:p>
      <w:r>
        <w:t>FR: VD_FINDINFO AI 145/12 - 394/2012 du 29 novembre 2012</w:t>
      </w:r>
    </w:p>
    <w:p>
      <w:r>
        <w:t>IT: VD_FINDINFO AI 145/12 - 394/2012 del 29 novembre 2012</w:t>
      </w:r>
    </w:p>
    <w:p>
      <w:pPr>
        <w:pStyle w:val="Heading2"/>
      </w:pPr>
      <w:r>
        <w:t>Regeste</w:t>
      </w:r>
    </w:p>
    <w:p>
      <w:r>
        <w:t>RENTE D'INVALIDITÉ, RÉVISION{PRESTATION D'ASSURANCE}, REVENU | 31 al. 1 LAI, 4 al. 1 LAI, 17 LPGA, 8 al. 1 LPGA</w:t>
      </w:r>
    </w:p>
    <w:p>
      <w:pPr>
        <w:pStyle w:val="Heading2"/>
      </w:pPr>
      <w:r>
        <w:t>Erwägungen</w:t>
      </w:r>
    </w:p>
    <w:p>
      <w:r>
        <w:rPr>
          <w:b/>
        </w:rPr>
        <w:t>E. 5</w:t>
      </w:r>
    </w:p>
    <w:p>
      <w:r>
        <w:t>Cela étant, le recours doit être admis et la décision de l'OAI réformée en ce sens qu’V.________ a toujours droit à un quart de rente d'invalidité. 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et mis à la charge de l'intimé qui succombe. La recourante, qui obtient gain de cause et qui est assistée d'un mandataire professionnel, a droit à l'octroi de dépens (art. 55 LPA-VD et art. 61 let. g LPGA), dont le montant doit en l'espèce être arrêté à 700 fr. au vu du caractère succinct du recours comme de la réponse et de l’absence d’autres 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