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136/11 - 382/2011 vom 22. August 2011</w:t>
      </w:r>
    </w:p>
    <w:p>
      <w:r>
        <w:t>VD Tribunal cantonal, 2011-08-22, FR</w:t>
      </w:r>
    </w:p>
    <w:p>
      <w:r>
        <w:rPr>
          <w:b/>
        </w:rPr>
        <w:t xml:space="preserve">Quelle: </w:t>
      </w:r>
      <w:r>
        <w:t>https://mcp.opencaselaw.ch/entscheid/vd_findinfo_AI_136_11_-_382_2011</w:t>
      </w:r>
    </w:p>
    <w:p>
      <w:r>
        <w:t>FR: VD_FINDINFO AI 136/11 - 382/2011 du 22 août 2011</w:t>
      </w:r>
    </w:p>
    <w:p>
      <w:r>
        <w:t>IT: VD_FINDINFO AI 136/11 - 382/2011 del 22 agosto 2011</w:t>
      </w:r>
    </w:p>
    <w:p>
      <w:pPr>
        <w:pStyle w:val="Heading2"/>
      </w:pPr>
      <w:r>
        <w:t>Regeste</w:t>
      </w:r>
    </w:p>
    <w:p>
      <w:r>
        <w:t>RETRAIT{VOIE DE DROIT} | 94 al. 1 let. c LPA-VD</w:t>
      </w:r>
    </w:p>
    <w:p>
      <w:pPr>
        <w:pStyle w:val="Heading2"/>
      </w:pPr>
      <w:r>
        <w:t>Volltext</w:t>
      </w:r>
    </w:p>
    <w:p>
      <w:r>
        <w:t>Vaud Tribunal cantonal Cour des assurances sociales 22.08.2011 AI 136/11 - 382/2011</w:t>
      </w:r>
    </w:p>
    <w:p>
      <w:r>
        <w:t>RETRAIT{VOIE DE DROIT} | 94 al. 1 let. c LPA-VD</w:t>
      </w:r>
    </w:p>
    <w:p>
      <w:r>
        <w:t>TRIBUNAL CANTONAL AI 136/11 - 382/2011 COUR DES ASSURANCES SOCIALES _____________________________________________ Décision du 22 août 2011 __________________ Présidence de               M. Dind , juge unique Greffier : M.              Germond ***** Cause pendante entre : G.________ , à Renens, recourant, et Office de l'assurance-invalidité pour le canton de Vaud , à Vevey, intimé. _______________ Art. 94 al. 1 let. c LPA-VD Vu le recours formé le 9 mai 2011 par G.________ (ci-après: le recourant) à l’encontre de la décision prise le 25 mars 2011 par l'Office de l'assurance-invalidité pour le canton de Vaud (ci-après: l'intimé), vu la déclaration de retrait du recours envoyée par le recourant le 15 août 2011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G.________,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