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12/12 - 174/2012 vom 24. Mai 2012</w:t>
      </w:r>
    </w:p>
    <w:p>
      <w:r>
        <w:t>VD Tribunal cantonal, 2012-05-24, FR</w:t>
      </w:r>
    </w:p>
    <w:p>
      <w:r>
        <w:rPr>
          <w:b/>
        </w:rPr>
        <w:t xml:space="preserve">Quelle: </w:t>
      </w:r>
      <w:r>
        <w:t>https://mcp.opencaselaw.ch/entscheid/vd_findinfo_AI_12_12_-_174_2012</w:t>
      </w:r>
    </w:p>
    <w:p>
      <w:r>
        <w:t>FR: VD_FINDINFO AI 12/12 - 174/2012 du 24 mai 2012</w:t>
      </w:r>
    </w:p>
    <w:p>
      <w:r>
        <w:t>IT: VD_FINDINFO AI 12/12 - 174/2012 del 24 maggio 2012</w:t>
      </w:r>
    </w:p>
    <w:p>
      <w:pPr>
        <w:pStyle w:val="Heading2"/>
      </w:pPr>
      <w:r>
        <w:t>Regeste</w:t>
      </w:r>
    </w:p>
    <w:p>
      <w:r>
        <w:t>RECONSIDÉRATION, RETRAIT{VOIE DE DROIT}, RADIATION DU RÔLE | 53 al. 3 LPGA, 94 al. 1 let. c LPA-VD</w:t>
      </w:r>
    </w:p>
    <w:p>
      <w:pPr>
        <w:pStyle w:val="Heading2"/>
      </w:pPr>
      <w:r>
        <w:t>Volltext</w:t>
      </w:r>
    </w:p>
    <w:p>
      <w:r>
        <w:t>Vaud Tribunal cantonal Cour des assurances sociales 24.05.2012 AI 12/12 - 174/2012</w:t>
      </w:r>
    </w:p>
    <w:p>
      <w:r>
        <w:t>RECONSIDÉRATION, RETRAIT{VOIE DE DROIT}, RADIATION DU RÔLE | 53 al. 3 LPGA, 94 al. 1 let. c LPA-VD</w:t>
      </w:r>
    </w:p>
    <w:p>
      <w:r>
        <w:t>TRIBUNAL CANTONAL AI 12/12 - 174/2012 ZD12.001176 COUR DES ASSURANCES SOCIALES _____________________________________________ Décision du 24 mai 2012 _________________­___ Présidence de               M. Neu , juge unique Greffière :              Mme Pellaton ***** Cause pendante entre : A.L.________ , à Fey, recourant, représenté par sa mère B.L.________, elle-même représentée par Me Jean-Marie Agier, avocat à Lausanne, agissant pour le compte de la Fédération Suisse pour l'Intégration des Handicapés. et Office de l'assurance-invalidité pour le canton de Vaud , à Vevey, intimé. _______________ Art. 53 al. 3 LPGA; 94 al. 1 let. c LPA-VD Vu le recours formé le 12 janvier 2012 par A.L.________, représenté par sa mère, B.L.________, à l'encontre de la décision prise le 21 novembre 2011 par l'Office de l'assurance-invalidité pour le canton de Vaud octroyant à l'assuré une allocation pour impotent de degré moyen, vu la réponse déposée le 30 avril 2012 par l'Office de l'assurance-invalidité pour le canton de Vaud, dont il ressort que l'intimé admet que la décision attaquée est erronée et annule celle-ci pour en rendre une nouvelle, conforme au droit, vu les déterminations déposées par le recourant le 22 mai 2012 ne requérant plus que des dépens, l'intimé s'étant rallié à ses conclusions, vu les pièces du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reconsidérer une décision contre laquelle un recours a été formé jusqu'à l'envoi de son préavis à l'autorité de recours, qu'en l'espèce, l'intimé a fait usage de cette faculté par son courrier du 30 avril 2012, en annulant le prononcé du 17 octobre 2011 ayant motivé la décision attaquée, soit en reconnaissant le droit de l'assuré à une allocation pour impotent de degré grave, qu'une nouvelle décision sera rendue faisant ainsi droit aux conclusions du recourant,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le recourant a droit à une équitable indemnité à titre de dépens (art. 61 let. g LPGA; art. 55 al. 1 LPA-VD), dont il convient d'arrêter le montant à 500 fr. à la charge de l'intimé (art. 55 al. 2 LPA-VD); attendu que la présente décision est rendue sans frais (art. 50 LPA‑VD). Par ces motifs, le juge unique prononce : I. La cause est rayée du rôle. II. L'Office de l'assurance-invalidité pour le canton de Vaud versera à A.L.________ une équitable indemnité de 500 fr. (cinq cents francs) à titre de dépens. III. Il n'est pas perçu d'émolument judiciaire. Le juge unique :               La greffière : Du La décision qui précède est notifiée à : ‑ Me Jean-Marie Agier (pour A.L.________, par B.L.________),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