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3/14 - 4/2014 vom 9. Dezember 2014</w:t>
      </w:r>
    </w:p>
    <w:p>
      <w:r>
        <w:t>VD Tribunal cantonal, 2014-12-09, FR</w:t>
      </w:r>
    </w:p>
    <w:p>
      <w:r>
        <w:rPr>
          <w:b/>
        </w:rPr>
        <w:t xml:space="preserve">Quelle: </w:t>
      </w:r>
      <w:r>
        <w:t>https://mcp.opencaselaw.ch/entscheid/vd_findinfo_AF_3_14_-_4_2014</w:t>
      </w:r>
    </w:p>
    <w:p>
      <w:r>
        <w:t>FR: VD_FINDINFO AF 3/14 - 4/2014 du 9 décembre 2014</w:t>
      </w:r>
    </w:p>
    <w:p>
      <w:r>
        <w:t>IT: VD_FINDINFO AF 3/14 - 4/2014 del 9 dicembre 2014</w:t>
      </w:r>
    </w:p>
    <w:p>
      <w:pPr>
        <w:pStyle w:val="Heading2"/>
      </w:pPr>
      <w:r>
        <w:t>Regeste</w:t>
      </w:r>
    </w:p>
    <w:p>
      <w:r>
        <w:t>RETRAIT{VOIE DE DROIT}, RADIATION DU RÔLE | 94 al. 1 let. c LPA-VD</w:t>
      </w:r>
    </w:p>
    <w:p>
      <w:pPr>
        <w:pStyle w:val="Heading2"/>
      </w:pPr>
      <w:r>
        <w:t>Volltext</w:t>
      </w:r>
    </w:p>
    <w:p>
      <w:r>
        <w:t>Vaud Tribunal cantonal Cour des assurances sociales 09.12.2014 AF 3/14 - 4/2014</w:t>
      </w:r>
    </w:p>
    <w:p>
      <w:r>
        <w:t>RETRAIT{VOIE DE DROIT}, RADIATION DU RÔLE | 94 al. 1 let. c LPA-VD</w:t>
      </w:r>
    </w:p>
    <w:p>
      <w:r>
        <w:t>TRIBUNAL CANTONAL AF 3/14 - 4/2014 ZG14.032193 COUR DES ASSURANCES SOCIALES _____________________________________________ Arrêt du 9 décembre 2014 _____________________ Présidence de               Mme Dessaux , juge unique Greffier : M.              Addor ***** Cause pendante entre : T.________ , à Renens, recourant, et CAISSE D’ALLOCATIONS FAMILIALES DE LA CVCI-AIV , à Lausanne, intimée. _______________ Art. 94 al. 1 let. c LPA-VD Vu le recours formé le 8 août 2014 par T.________ (le recourant) à l’encontre de la décision sur opposition prise le 4 août 2014 par la Caisse d’allocations familiales de la CVCI-AIV (l’intimée), vu la réponse déposée le 17 septembre 2014 par l’intimée, vu les écritures subséquentes des parties, vu la déclaration de retrait du recours envoyée par le recourant le 1 er décembre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L’arrêt qui précède est notifié à : ‑ M. T.________, ‑ Caisse d’allocations familiales de la CVCI-AIV,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