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92/16 - 68/2017 vom 27. Juni 2017</w:t>
      </w:r>
    </w:p>
    <w:p>
      <w:r>
        <w:t>VD Tribunal cantonal, 2017-06-27, FR</w:t>
      </w:r>
    </w:p>
    <w:p>
      <w:r>
        <w:rPr>
          <w:b/>
        </w:rPr>
        <w:t xml:space="preserve">Quelle: </w:t>
      </w:r>
      <w:r>
        <w:t>https://mcp.opencaselaw.ch/entscheid/vd_findinfo_AA_92_16_-_68_2017</w:t>
      </w:r>
    </w:p>
    <w:p>
      <w:r>
        <w:t>FR: VD_FINDINFO AA 92/16 - 68/2017 du 27 juin 2017</w:t>
      </w:r>
    </w:p>
    <w:p>
      <w:r>
        <w:t>IT: VD_FINDINFO AA 92/16 - 68/2017 del 27 giugno 2017</w:t>
      </w:r>
    </w:p>
    <w:p>
      <w:pPr>
        <w:pStyle w:val="Heading2"/>
      </w:pPr>
      <w:r>
        <w:t>Regeste</w:t>
      </w:r>
    </w:p>
    <w:p>
      <w:r>
        <w:t>ACCIDENT, FRAIS DE TRAITEMENT, INDEMNITÉ JOURNALIÈRE, SUPPRESSION DE LA PRESTATION D'ASSURANCE, LIEN DE CAUSALITÉ, BASE DE CALCUL, ASSISTANCE JUDICIAIRE | 15 al. 2 LAA, 16 LAA, 17 al. 1 LAA, 6 al. 1 LAA, 22 al. 3 OLAA, 25 al. 1 OLAA</w:t>
      </w:r>
    </w:p>
    <w:p>
      <w:pPr>
        <w:pStyle w:val="Heading2"/>
      </w:pPr>
      <w:r>
        <w:t>Erwägungen</w:t>
      </w:r>
    </w:p>
    <w:p>
      <w:r>
        <w:rPr>
          <w:b/>
        </w:rPr>
        <w:t>E. 27</w:t>
      </w:r>
    </w:p>
    <w:p>
      <w:r>
        <w:t>juin 2017 __________________ Composition :               Mme Dessaux , présidente Mme Thalmann et M. Neu, juges Greffier : M.              Addor ***** Cause pendante entre : S.________ , à Y.________, recourant, représenté par Me François Gillard, avocat à Bex, et CAISSE NATIONALE SUISSE D’ASSURANCE EN CAS D’ACCIDENTS , à Lucerne, intimée. _______________ Art.</w:t>
      </w:r>
    </w:p>
    <w:p>
      <w:r>
        <w:rPr>
          <w:b/>
        </w:rPr>
        <w:t>E. 30</w:t>
      </w:r>
    </w:p>
    <w:p>
      <w:r>
        <w:t>septembre 2014. Il y relève une reprise du travail au 1 er octobre 2014 ayant été interrompue le 3 décembre suivant, avec la précision que l’arrêt de travail était imputable à des problèmes du rachis vertébral. Se fondant sur ces certificats, le recourant réitère sa requête tendant à la mise en œuvre d’une expertise en vue de déterminer la durée de l’incapacité de travail imputable à l’accident du mois de juin 2012 ainsi que l’existence d’un lien de causalité entre ce même accident et les séquelles qu’il présente encore en 2016. L’intimée a fait savoir en date du 19 janvier 2017 qu’elle concluait derechef au rejet du recours. D. A la requête du magistrat instructeur, l’Office de l’assurance-invalidité pour le canton de Vaud a transmis, en date du 2 mars 2017, le dossier du recourant. Dans ses déterminations du 4 avril 2017, l’intimée a maintenu sa conclusion tendant au rejet du recours. Quant au recourant, il n’a pas pris position. E. Le 5 mai 2017, Me Gillard a déposé la liste des opérations effectuées dans le cadre de la présente procédure. Le nombre d’heures total annoncé s’élevait à 9 heures 30. Le montant des débours était de 45 fr. 90.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recourant est domicilié dans le canton de Vaud. Son recours a été interjeté en temps utile compte tenu des féries estivales (art. 38 al. 4 let. b LPGA), auprès du tribunal compétent. Respectant pour le surplus les autres conditions de forme prévues par la loi (art. 61 let. b LPGA notamment), il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2. a) Sont en l’occurrence litigieux, d’une part, le point de savoir si la CNA était fondée, par sa décision sur opposition du 27 juin 2016, à supprimer le droit du recourant à des prestations d'assurance (indemnité journalière et frais de traitement) à partir du 1 er octobre 2012 et, d’autre part, le montant de l’indemnité journalière allouée. b)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U 266/99 du 14 mars 2000 ; RAMA 1992 n° U 142 p. 75 ; TF 8C_373/2013 du 11 mars 2014 consid. 3.2).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 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 U 43/03 du 29 avril 2004 consid. 3 ; RAMA 2000 n° U 363 p. 46 consid. 2 ; RAMA 1994 n° U 206 p. 326).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4. a)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d) La jurisprudence (ATF 125 V 351 consid. 3b/ee)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8C_444/2013 du 20 janvier 2014 consid. 5.2.1). 5. La CNA a supprimé le droit du recourant à des prestations d’assurance à compter du 1 er octobre 2012 en se fondant sur les conclusions du Dr D.________. Selon ce médecin, l’intéressé ne présentait à cette date aucune lésion somatique objectivable imputable à l’accident du 18 juin 2012. Quant à l’attitude scoliotique, il estimait qu’elle était vraisemblablement congénitale et sans relation avec l’accident précité. Il ressort du certificat médical du 25 juillet 2012 que l’assuré a été percuté par une camionnette roulant à faible cinétique, de sorte qu’il y a lieu d’admettre que le choc n’a pas revêtu un caractère particulièrement violent. Les Drs A.________ et M.________ n’ont effet pas signalé de perte de connaissance, d’amnésie circonstancielle, de nausée ou de vomissement, pas plus qu’ils n’ont évoqué de céphalée, de photophobie ou de paresthésie. L’examen radiologique effectué alors n’a pas révélé de fracture et l’examen clinique n’a pas non plus objectivé d’atteinte particulière. A la lecture des constatations résultant de l’examen clinique, il apparaît finalement que seules des douleurs sont mises en évidence, l’examen ne révélant pour le surplus rien de particulier. Contrairement à ce que prétend le médecin traitant dans son rapport médical du 18 mars 2016, l’assuré souffrait déjà d’une atteinte vertébrale, sous forme de lombalgies et d’une hernie discale L5-S1. Selon le Dr D.________, il est par ailleurs hautement vraisemblable que l’attitude scoliotique au niveau cervico-dorso-lombaire évoquée par le Dr Z.________ soit congénitale, ce qui correspond à l’un des trois types de scoliose identifiés par la science médicale (les deux autres étant les formes syndromique et idiopathique). On est donc en présence d’une atteinte dégénérative préexistante, en l’occurrence passagèrement aggravée par l’accident du 18 juin 2012. Pour déterminer à quelle date le statu quo ante avait été atteint, le Dr D.________ s’est fondé sur les constatations objectives rapportées par l'ensemble des médecins consultés, soit de multiples contusions à la colonne, sans lésion physique objectivable, entraînant une probable décompensation d'une atteinte préexistante asymptomatique, ainsi qu’une entorse cervicale. En l’état des connaissances médicales actuelles, le statu quo ante peut être considéré comme atteint après un laps de temps de trois à quatre mois en cas de lésions dorsales consécutives à un traumatisme. De plus, en présence d’un accident n’ayant causé aucune lésion structurelle au rachis, des plaintes persistantes doivent être attribuées à des facteurs étrangers à l’accident (sur ces questions, cf. TF 8C_396/2011 du 21 septembre 2011 consid. 3.2 ; 8C_1009//2009 du 4 mai 2010 consid. 3.1.1 ; TFA U 345/04 du 11 avril 2005 consid. 2.2). La date du 30 septembre 2012 coïncide donc avec les données scientifiques disponibles, si bien qu’il n’y a pas de motif de mettre en cause la force probante de l’évaluation du Dr D.________. Son avis est d’autant plus concluant que les médecins de l’Hôpital L.________ ont pronostiqué une reprise du travail probable le 22 juin 2012. On ne saurait suivre le recourant lorsqu’il affirme que, antérieurement à l’accident du 18 juin 2012, il ne présentait aucun antécédent notamment en matière de douleurs dorsales. Cette argumentation, qui repose sur l'adage « post hoc, ergo propter hoc », n'est pas de nature à mettre en cause l’appréciation du Dr D.________ (ATF 119 V 335 consid. 2b/bb). Quant à l’opinion du médecin traitant, elle n’emporte pas la conviction, non seulement en raison de la jurisprudence relative à l’empathie du médecin traitant à l’égard de son patient (cf. considérant 4c supra) mais également parce que l’allégation de l’inexistence d’antécédents dans son rapport du 18 mars 2016, en contradiction avec son précédent rapport du 3 septembre 2012, le rend difficilement crédible. En l'absence d'éléments médicaux objectifs propres à mettre en doute la fiabilité de l'appréciation du Dr D.________, selon lesquelles l'effet délétère de l'accident est à considérer comme éteint trois mois après sa survenance, la caisse intimée n'était dès lors pas fondée à reconnaître le droit du recourant aux prestations de l'assurance-accidents après le 30 septembre 2012. 6. Dans un second moyen, le recourant conteste le calcul de la caisse intimée concernant le montant de son indemnité journalière. a) En vertu de l’art. 16 LAA, l’assuré a droit à une indemnité journalière s’il est totalement ou partiellement incapable de travailler (art. 6 LPGA) à la suite d’un accident (al. 1) ; le droit à l’indemnité journalière naît le troisième jour qui suit celui de l’accident et s’éteint dès que l’assuré a recouvré sa pleine capacité de travail (al. 2). En vertu de l’art. 17 al. 1 LAA, l’indemnité journalière correspond, en cas d’incapacité totale de travail (art. 6 LPGA), à 80% du gain assuré. Selon l’art. 15 al. 2 LAA, est réputé gain assuré pour le calcul de l’indemnité journalière le dernier salaire que l’assuré a reçu avant l’accident. L’indemnité journalière est calculée sur la base du salaire que l’assuré a reçu en dernier lieu avant l’accident, y compris les éléments de salaire non encore perçus et auxquels il a droit (art. 22 al. 3 OLAA [ordonnance du 20 décembre 1982 sur l’assurance-accidents ; RS 832.202]). L’indemnité journalière est calculée conformément à l’annexe 2 à l’OLAA et versée pour tous les jours, y compris les dimanches et jours fériés (art. 25 al. 1 OLAA) et se fonde sur la formule suivante : indemnité journalière = salaire annuel / 365 x 80%. b) Selon le contrat de mission du 14 juin 2012, le salaire horaire de base était de 28 fr. 31, auxquels s’ajoutaient 3 fr. 10 au titre des indemnités de vacances (10,60%), 2 fr. 69 au titre de la part du treizième salaire (8,33%) et 0,90 fr. au titre des jours fériés (3,17%), soit un salaire horaire brut de 35 francs. En tenant compte d’une durée annuelle de travail de 2’112 heures (cf. art. 24 al. 2 de la Convention nationale du secteur principal de la construction en Suisse pour la période 2012-2015 [état au 1 er septembre 2013]), le salaire annuel s’élève à 59'790 fr. (28,31 x 2'112), auquel il convient encore d’ajouter la part du treizième salaire soit 64'771 fr. 30 (59'790 fr. 70 x 108,33%). Sur cette base, conformément à l’art. 25 al. 1 OLAA et à l’annexe 2 à l’OLAA, l’indemnité journalière du recourant doit être arrêtée en l’espèce à 142 fr. (64'771 fr. 30 / 365 x 80%). c) Au regard de ce qui précède, c’est donc à bon droit que la caisse intimée a retenu, dans la décision litigieuse, que l’indemnité journalière du recourant devait en définitive être fixée à 142 francs. 7. Le recourant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ATF 141 I 60 consid. 3.3; 136 I 229 consid. 5.3).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rapportées par le Dr D.________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8. a) En définitive, la CNA n’a pas violé le droit fédéral en mettant un terme à ses prestations (frais de traitement et indemnités journalières) au 30 septembre 2012, au motif que le statu quo ante avait été atteint à cette date. b) Mal fondé, le recours doit en conséquence être rejeté, ce qui entraîne la confirmation de la décision attaquée. 9. a) Par décision du 30 septembre 2016, le recourant a été mis au bénéfice de l’assistance judiciaire à compter du 29 août 2016 et a obtenu à ce titre l’exonération du paiement de frais judiciaires et de toute franchise mensuelle ainsi que la commission d’un avocat d’office en la personne de Me François Gillard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5 mai 2017, Me Gillard a produit le relevé des opérations effectuées dans le cadre de la présente procédure. Il a annoncé un total de 9 heures 30. Quant au montant des débours facturés, il s’élevait à 45 fr. 90. Son activité a été contrôlée au regard de la conduite du procès et rentre globalement dans le cadre de l’accomplissement du mandat confié, de sorte qu’elle doit être arrêtée à 9 heures 30 au tarif horaire de 180 fr. pour un avocat breveté (art. 2 al. 1 let. a RAJ). Ainsi, Me Gillard a droit à un montant de 1'896 fr. 35,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