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79/14 - 67/2015 vom 29. Juni 2015</w:t>
      </w:r>
    </w:p>
    <w:p>
      <w:r>
        <w:t>VD Tribunal cantonal, 2015-06-29, FR</w:t>
      </w:r>
    </w:p>
    <w:p>
      <w:r>
        <w:rPr>
          <w:b/>
        </w:rPr>
        <w:t xml:space="preserve">Quelle: </w:t>
      </w:r>
      <w:r>
        <w:t>https://mcp.opencaselaw.ch/entscheid/vd_findinfo_AA_79_14_-_67_2015</w:t>
      </w:r>
    </w:p>
    <w:p>
      <w:r>
        <w:t>FR: VD_FINDINFO AA 79/14 - 67/2015 du 29 juin 2015</w:t>
      </w:r>
    </w:p>
    <w:p>
      <w:r>
        <w:t>IT: VD_FINDINFO AA 79/14 - 67/2015 del 29 giugno 2015</w:t>
      </w:r>
    </w:p>
    <w:p>
      <w:pPr>
        <w:pStyle w:val="Heading2"/>
      </w:pPr>
      <w:r>
        <w:t>Regeste</w:t>
      </w:r>
    </w:p>
    <w:p>
      <w:r>
        <w:t>RÉVISION{PRESTATION D'ASSURANCE}, RECONSIDÉRATION, RENTE COMPLÉMENTAIRE{AA} | 17 LPGA, 53 al. 1 LPGA, 53 al. 2 LPGA</w:t>
      </w:r>
    </w:p>
    <w:p>
      <w:pPr>
        <w:pStyle w:val="Heading2"/>
      </w:pPr>
      <w:r>
        <w:t>Erwägungen</w:t>
      </w:r>
    </w:p>
    <w:p>
      <w:r>
        <w:rPr>
          <w:b/>
        </w:rPr>
        <w:t>E. 8</w:t>
      </w:r>
    </w:p>
    <w:p>
      <w:r>
        <w:t>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la CNA, en sa qualité d’assureur social, dispose en effet d’un service juridique interne susceptible de la représenter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