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4/11 - 25/2012 vom 2. März 2012</w:t>
      </w:r>
    </w:p>
    <w:p>
      <w:r>
        <w:t>VD Tribunal cantonal, 2012-03-02, FR</w:t>
      </w:r>
    </w:p>
    <w:p>
      <w:r>
        <w:rPr>
          <w:b/>
        </w:rPr>
        <w:t xml:space="preserve">Quelle: </w:t>
      </w:r>
      <w:r>
        <w:t>https://mcp.opencaselaw.ch/entscheid/vd_findinfo_AA_4_11_-_25_2012</w:t>
      </w:r>
    </w:p>
    <w:p>
      <w:r>
        <w:t>FR: VD_FINDINFO AA 4/11 - 25/2012 du 2 mars 2012</w:t>
      </w:r>
    </w:p>
    <w:p>
      <w:r>
        <w:t>IT: VD_FINDINFO AA 4/11 - 25/2012 del 2 marzo 2012</w:t>
      </w:r>
    </w:p>
    <w:p>
      <w:pPr>
        <w:pStyle w:val="Heading2"/>
      </w:pPr>
      <w:r>
        <w:t>Regeste</w:t>
      </w:r>
    </w:p>
    <w:p>
      <w:r>
        <w:t>LOI FÉDÉRALE SUR L'ASSURANCE-ACCIDENTS, ORDONNANCE SUR L'ASSURANCE-ACCIDENTS, ACCIDENT, NOTION, FORCE PROBANTE, APPRÉCIATION ANTICIPÉE DES PREUVES, LIEN DE CAUSALITÉ, PREUVE FACILITÉE, RENTE D'INVALIDITÉ, COMPARAISON DES REVENUS, INDEMNITÉ POUR ATTEINTE À L'INTÉGRITÉ | 1 al. 1 LAA, 10 al. 1 LAA, 16 al. 1 LAA, 18 al. 1 LAA, 19 al. 1 LAA, 21 LAA, 24 al. 1 LAA, 25 al. 1 LAA, 6 al. 1 LAA, 16 LPGA, 4 LPGA, 43 LPGA, 58 LPGA, 60 al. 1 LPGA, 61 let. a LPGA, 61 let. c LPGA, 61 let. g LPGA, 8 LPGA, 11 OLAA, 24 al. 4 OLAA, 36 al. 1 OLAA, 36 al. 2 OLAA, 2 al. 1 let. c LPA-VD, 55 al. 1 LPA-VD, 93 al. 1 let. a LPA-VD</w:t>
      </w:r>
    </w:p>
    <w:p>
      <w:pPr>
        <w:pStyle w:val="Heading2"/>
      </w:pPr>
      <w:r>
        <w:t>Erwägungen</w:t>
      </w:r>
    </w:p>
    <w:p>
      <w:r>
        <w:rPr>
          <w:b/>
        </w:rPr>
        <w:t>E. 1</w:t>
      </w:r>
    </w:p>
    <w:p>
      <w:r>
        <w:t>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du recourant,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Aux termes de l’art.</w:t>
      </w:r>
    </w:p>
    <w:p>
      <w:r>
        <w:rPr>
          <w:b/>
        </w:rPr>
        <w:t>E. 6</w:t>
      </w:r>
    </w:p>
    <w:p>
      <w:r>
        <w:t>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et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Il 425 consid. 2.1, 122 lI 464 consid. 4a, 122 III 219 consid. 3c, 120 lb 224 consid. 2b, 119 V 335, consid. 3c et les références). 4.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115 V 286 consid. 1b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RAMA 1999 n°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2 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 U 142 p. 75 consid. 4b]; Frésard/Moser-Szeless, op. cit., n° 80 p. 865). b) L’intimée a admis le lien de causalité avec l’accident du 21 janvier 2008 tant pour les lésions de l’épaule gauche que pour celle du ménisque interne gauche. Elle a également admis un tel lien de causalité au moins partiel entre la gonarthrose débutante du genou gauche et cet accident, dans la mesure où la décision entreprise, se fondant sur l’appréciation du Dr M.________ du 6 janvier 2010, inclut la gonarthrose naissante dans les motifs d’octroi d’une IPAI de 22.5 %. Il n’y a pas lieu de mettre en question cette appréciation. c) Il n’y a aucun lien de causalité entre les lésions à l’épaule droite et la chute du côté gauche le 21 janvier 2008. Par conséquent, pour que l’assureur intimé soit tenu de prendre en charge les suites qui en découlent, il faut que l'on se trouve en présence d’une rechute ou d’une séquelle d’un événement assuré (art 11 OLAA), à savoir en l’espèce la chute du 13 octobre 1999. 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TF 8C_596/2007 du 4 février 2008, consid 3).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 U 275 p. 191 consid. 1c).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bb) Le Dr M.________ a nié dans son rapport du 15 mars 2010 qu’il y ait rechute: «Nous ne sommes manifestement pas en présence d’une rechute et cette gonarthrose débutante n‘empêche pas le patient de travailler en plein dans une activité adaptée». Même si le Dr M.________ n’est pas clair quant à l’atteinte qu’il vise, vu que les phrases précédentes portaient à la fois sur les deux épaules et le genou gauche, la teneur de la phrase en question donne plutôt l’impression qu’il fait allusion à la gonarthrose. cc) Selon le rapport de la CRR du 31 décembre 2008, une échographie récente montrait un net amincissement des trois tendons de la coiffe des rotateurs, ce qui traduisait une probable déchirure partielle. Selon un rapport des Drs D.________ et T.________ du centre d’imagerie de [...] du 22 janvier 2009, fondé sur une échographie comparative des deux épaules, il y avait probablement une rupture complète de tous les tendons entourant l’épaule droite. Le diagnostic de probable re-rupture partielle de la coiffe à droite a été repris dans le rapport de la CRR du 30 novembre 2009 sans que l’assuré ait subi d’examens spécifiques relatifs à son épaule droite. Ces évaluations corroborent les rapports médicaux antérieurs du Dr C.________, daté du 16 septembre 2003, et du Dr S.________ du 3 octobre 2003. On peut ainsi admettre avec une vraisemblance prépondérante que le recourant a subi à son épaule droite à titre de rechute au moins une déchirure partielle des tendons de la coiffe des rotateurs. d) Il n’y a aucun lien de causalité entre l’accident du 21 janvier 2008 et la gonarthrose ainsi que la chondrocalcinose au genou droit. Il ne s’agit pas non plus d’une rechute ou d’une séquelle tardive d’accidents antérieurs. 5. L’assureur intimé a mis fin aux prestations provisoires (traitement médical et indemnités journalières) au 10 janvier 2010. En requérant la poursuite de ces prestations provisoires, le recourant soutient en substance que le cas a été clôturé de manière prématurée. a) L’assuré a droit au traitement médical approprié des lésions résultant de l’accident (art. 10 al. 1 LAA) et à une indemnité journalière s’il est totalement ou partiellement incapable de travailler à la suite d’un accident (art. 16 al. 1 LAA).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391/2000 du 9 mai 2001, consid. 2a).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TFA U 244/2004 du 20 mai 2005, consid. 3.1). L’évolution de l’état de santé de la personne assurée doit être établie avec une vraisemblance prépondérante sur la base d’un pronostic et non sur la base de constatations rétrospectives (RAMA 2005 n° U 557 p. 388, TFA U 244/2004 du 20 mai 2005, consid. 3.1 avec références;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 payées est requise (cf. ATF 133 V 57 consid. 6.8 et TF 8C_714/2009 du 14 avril 2010, consid. 4.2). Lorsque la rente a été fixée, les prestations pour soins et remboursement de frais (art.</w:t>
      </w:r>
    </w:p>
    <w:p>
      <w:r>
        <w:rPr>
          <w:b/>
        </w:rPr>
        <w:t>E. 10</w:t>
      </w:r>
    </w:p>
    <w:p>
      <w:r>
        <w:t>kg et nécessitant l’usage des deux mains. D’ailleurs, l'arrêt du Tribunal fédéral des assurances du 15 juillet 2005 a confirmé la pleine valeur probante de l’évaluation du Dr F.________ sans reprendre la formulation du Tribunal des assurances du canton de Vaud. Par rapport à la situation médicale qui prévalait lors de la décision de la CNA sur laquelle le Tribunal des assurances du canton de Vaud puis le Tribunal fédéral des assurances s’étaient prononcés, il y a nouvellement, outre la lésion de l’épaule gauche et la gonarthrose à gauche, la rechute concernant l’épaule droite avec la probable re-rupture, au moins partielle, des tendons de la coiffe des rotateurs. Une des limitations définies par les Drs I.__________, R.________ et M.________ est ainsi identique avec celles qui ont conduit à l’octroi de la rente de 35 %: l’exclusion des charges lourdes. Une autre est une limitation modifiée: tandis que le jugement du 5 mai 2004 fixait comme limitation, sur la base du rapport médical du Dr F.________, le travail à hauteur d’établi, les Drs I.__________, R.________ et M.________ l’ont définie comme l’exclusion du travail au-dessus de l’horizontale des épaules. Cette formulation de la limitation équivaut d’ailleurs à celle de l’autre avis médical admis avec pleine force probante devant le Tribunal des assurances du canton de Vaud et le Tribunal fédéral des assurances, à savoir le rapport du Dr K.________ du SMR du 18 décembre 2001 qui avait exclu le travail au-dessus de la ceinture scapulaire. En revanche, une limitation a été abandonnée, à savoir celle ne nécessitant pas l‘usage des deux mains. Eu égard au fait que le recourant a pu exercer des activités impliquant l’usage des deux bras à l’occasion des ateliers professionnels lors du second séjour à la CRR, la renonciation à la limitation concernant l’usage des deux mains est justifiée. Il ne ressort en effet pas du rapport des ateliers professionnels ou des rapports médicaux une incapacité de travailler à hauteur d’établi avec l’un des deux bras, même si le recourant avait refusé lors de ce même séjour de faire des exercices bimanuels de physiothérapie en arguant qu’il avait déjà trop mal à son épaule droite. c) Le recourant se réfère au rapport du Dr B.________ du 3 mars 2010 pour mettre en question les limitations fonctionnelles constatées par le Dr M.________. S’agissant de l’épaule gauche, le Dr B.________ a constaté que la mobilisation de l’épaule gauche était douloureuse, que l’élévation s’arrêtait à peu près à l’horizontale et qu’en abduction l’élévation du bras gauche était en-dessous de l’horizontale. S’agissant de l’épaule droite, l’évaluation du Dr B.________ était similaire, sans autres précisions (“à D idem”). On relèvera que ces constatations sont conformes à celles du rapport des Drs I.__________ et R.________. Comme le Dr M.________ l'a affirmé dans son rapport du 15 mars 2010, les constatations du Dr B.________ sont compatibles avec les limitations fonctionnelles qu’il avait établies dans son rapport du 6 janvier 2010. Elles sont également compatibles avec les limitations fonctionnelles constatées par les Drs I.__________ et R.________. D’ailleurs, le Dr B.________ s’est borné à affirmer que l’assuré était “limité au niveau du travail à cause des épaules”, ce qui est conforme à l’évaluation tant du Dr M.________ que des Drs I.__________ et R.________. S’agissant du genou gauche, le Dr B.________ a constaté que la mobilisation du genou était douloureuse à la flexion à partir de 90°, également au niveau de l’interligne intérieure, aussi lors de la rotation externe. Le genou gauche présentait aussi un oedème intermittent, surtout après une longue station debout ou une longue marche. Pour la marche, l’assuré n’était pas encore trop gêné mais lors d’une longue station debout il y avait des douleurs. Le Dr M.________ a tenu compte de cette évolution de la gonarthrose, déjà diagnostiquée tant par lui-même le 6 janvier 2010 que par le rapport des Dr I.__________ et R.________, en ajoutant la limitation fonctionnelle de l’exclusion des travaux sollicitant fortement les genoux. Il ne ressort pas du rapport du Dr B.________ ni d’aucune autre pièce du dossier que cette limitation fonctionnelle ne prendrait pas suffisamment en considération l’état du genou gauche du recourant. d) Le recourant soutient qu’au regard de l’évolution de son genou c’est à tort que le Dr M.________ lui avait reconnu une capacité de travail similaire à celle déterminée ensuite de l’accident de 1999. Or, le Dr M.________ n’a pas soutenu que la capacité de travail du recourant était inchangée, mais d’une part que cette capacité de travail était entière dans une activité adaptée et d’autre part que les postes envisageables en 2002 étaient toujours exigibles en plein. Dans la mesure où la décision attaquée ne se fonde plus sur les mêmes DPT que la décision du 22 avril 2003, il n’importe pas d’évaluer si cette seconde évaluation du Dr M.________ est justifiée. e) Le recourant demande la mise en oeuvre d’une expertise judiciaire pour évaluer «l’éventuelle capacité de travail du recourant dans une activité réellement adaptée à son handicap». Or, la capacité de travail du recourant dans une activité adaptée a été suffisamment instruite: concernant la capacité de travail résultant de l’atteinte à l’épaule gauche, le rapport des Drs I.__________ et R.________ qui repose sur une évaluation approfondie a pleine valeur probante; concernant les conséquences de la gonarthrose à gauche sur la capacité de travail, l’avis du Dr M.________ du 15 mars 2010 a aussi pleine valeur probante. C’est pourquoi, dans le cadre de l'appréciation anticipée des preuves, il y a lieu de considérer que l’expertise requise par le recourant à ce sujet est inutile, de sorte que cette requête doit être rejetée. 9. Le revenu avec invalidité a été fixé dans la décision attaquée à 49'497 fr. par an sur la base de cinq DPT pris parmi 234 dont le salaire moyen s’élevait à 51'979 fr.: DPT Description Lieu Salaire minimal Salaire maximal Salaire moyen 992 Ouvrier d'atelier de perçage Lausanne 42'077 52'899 47'488 1642 Caissier de grand magasin Ecublens 48'450 50'400 48'450 5957 Employé Payerne 47'740 52'340 50'040 4688 Collaborateur de production Lausanne 48'100 53'300 50'700 5062 Collaborateur de production Les Charbonnières 49'040 52'576 50'808 Le recourant conteste que les postes envisagés soient compatibles avec ses limitations fonctionnelles. a) S’agissant de la DPT 992, le recourant relève qu’il s’agit «d’actionner de haut en bas le levier d’une perceuse à colonne qui perce le support». Dans sa réponse, l’intimée signale que les charges à soulever et à porter sont très légères (jusqu’à 5 kg). Seul le maniement d’objets légers/à motricité fine est requis. Ensuite, l’entreprise décrite réalise des articles médicaux de petite taille. Par voie de conséquence, si certes l’activité d’ouvrier d’atelier commande l'utilisation de perceuses à colonne, il s’agit de perceuses de petite à moyenne taille, dont l’utilisation ne requiert pas de mouvements au-dessus du niveau des épaules. Dans sa réplique, le recourant déclare que l’exclusion des mouvements au-dessus des épaules n’est pas étayée et ne ressort pas de la feuille d’enregistrement DPT. Dans sa réponse à la réplique, l’intimée déclare que la DPT n° 992 ne requiert pas de mouvements prolongés au-dessus de l’horizontale des épaules. A l’appui de son affirmation, l’intimée a transmis des photos relatives à l’ergonomie des postes de perçage transmises par l’entreprise concernée. Il en ressort que le perçage est accompli assis et qu’avec la plus grande perceuse la main de l’opérateur varie entre 48 cm et 36 cm au-dessus de l’établi: si la main de l’opérateur dépasse au point le plus haut la ligne des épaules, en revanche la partie supérieure du bras et l’épaule ne dépassent pas l’horizontale. Il ressort ainsi des informations complémentaires fournies par l’intimée que la DPT 992 n’outrepasse pas les limites fonctionnelles reconnues par les Drs I.__________, R.________ et M.________. b) S’agissant de la DPT 5957, le recourant relève que le poste requiert une position debout de longue durée (la position assise n’étant jamais réalisée). Dans sa réponse, l’intimée déclare que le poste concerné ne sollicite pas fortement les genoux, même s’il implique que l’ouvrier travaille debout, car l’activité en question n’exige pas de l’assuré qu’il marche sur de longues distances, en terrain irrégulier ou de monter des escaliers par exemple. En effet, il n’y a pas lieu de considérer que la position debout, du seul fait qu’elle est susceptible de causer des douleurs à la longue, outrepasse les limites fonctionnelles. c) S’agissant de la DPT 5062, le recourant estime qu’elle ne remplit pas les exigences posées par la jurisprudence en la matière, car, outre sa localisation géographique, soit à plus de 40 km du domicile du recourant, il s’effectue, selon sa description, de nuit. Dans sa réponse au recours, l’intimée ne voit en revanche pas en quoi l’exigibilité fixée par le Dr M.________ ne serait pas compatible avec un travail de nuit; par ailleurs, elle estime que le recourant ne saurait tirer avantage que ce poste de travail se trouve aux Charbonnières, cette destination pouvant être rejointe depuis Lausanne avec les moyens de transports publics en une heure environ. Dans sa réplique, le recourant relève que s’il existe effectivement la possibilité d’emprunter des trains régionaux pour se rendre de Lausanne aux Charbonnières, la cadence horaire pour une personne travaillant de nuit est extrêmement réduite, puisque seuls des trains arrivant à 18h30, 19h30 et 21h30 permettent de se rendre sur place, de sorte qu’on ne saurait considérer que de telles modalités sont compatibles avec la jurisprudence topique. L’intimée a répondu que selon les informations prises auprès de l’entreprise G.________ Technologies, l’activité de collaborateur de production s’effectue également la journée, quoique toujours en équipe. Au regard des informations complémentaires fournies par l’intimée, il appert que la DPT 5062 est compatible tant avec les limitations fonctionnelles qu’avec les exigences jurisprudentielles. En particulier, il faut relever que la jurisprudence admet au regard de l’art. 16 al. 1 let. f LACI (loi fédérale sur l'assurance-chômage obligatoire et l'indemnité en cas d'insolvabilité du 25 juin 1982, RS 837.0), qui fixe une limite de deux heures de trajet dans chaque sens, qu’un trajet d’une heure en transports publics est exigible en assurances sociales (TFA U 110/1994 du</w:t>
      </w:r>
    </w:p>
    <w:p>
      <w:r>
        <w:rPr>
          <w:b/>
        </w:rPr>
        <w:t>E. 12</w:t>
      </w:r>
    </w:p>
    <w:p>
      <w:r>
        <w:t>Le recours doit dès lors être partiellement admis et la décision réformée dans le sens que la rente invalidité est fixée à 37 % et l’lPAl pour l’épaule gauche à 15'750 francs. La cause doit être rendue sans frais (art. 61 let. a LPGA). Le recourant, qui obtient gain de cause, a droit à des dépens (art. 61 let. g LPGA; art. 55 al. 1 LPA-VD), comprenant une participation aux honoraires de son avocat, fixés d’après l’importance et la complexité du litige, sans égard à la valeur litigieuse (art. 61 let. g LPGA; art. 7 du Tarif des frais judiciaires et des dépens en matière de droit des assurances sociales du 2 décembre 2008 [TFJAS, 173.36.5.2]). En l’espèce, il y a lieu de fixer à 2’000 fr. l’indemnité à verser par la CNA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