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9/2015 vom 25. März 2015</w:t>
      </w:r>
    </w:p>
    <w:p>
      <w:r>
        <w:t>VD Tribunal cantonal, 2015-03-25, FR</w:t>
      </w:r>
    </w:p>
    <w:p>
      <w:r>
        <w:rPr>
          <w:b/>
        </w:rPr>
        <w:t xml:space="preserve">Quelle: </w:t>
      </w:r>
      <w:r>
        <w:t>https://mcp.opencaselaw.ch/entscheid/vd_findinfo_9_2015</w:t>
      </w:r>
    </w:p>
    <w:p>
      <w:r>
        <w:t>FR: VD_FINDINFO 9/2015 du 25 mars 2015</w:t>
      </w:r>
    </w:p>
    <w:p>
      <w:r>
        <w:t>IT: VD_FINDINFO 9/2015 del 25 marzo 2015</w:t>
      </w:r>
    </w:p>
    <w:p>
      <w:pPr>
        <w:pStyle w:val="Heading2"/>
      </w:pPr>
      <w:r>
        <w:t>Regeste</w:t>
      </w:r>
    </w:p>
    <w:p>
      <w:r>
        <w:t>RÉCUSATION, CONFLIT D'INTÉRÊTS, PREMIÈRE INSTANCE, TRIBUNAL{UE} | 47 al. 1 let. f CPC (CH), 8a al. 3 CDPJ, 8a CDPJ, 8b al. 4 CDPJ</w:t>
      </w:r>
    </w:p>
    <w:p>
      <w:pPr>
        <w:pStyle w:val="Heading2"/>
      </w:pPr>
      <w:r>
        <w:t>Volltext</w:t>
      </w:r>
    </w:p>
    <w:p>
      <w:r>
        <w:t>Waadtland Tribunal cantonal Cour administrative 25.03.2015 9/2015 Vaud Tribunal cantonal Cour administrative 25.03.2015 9/2015 Vaud Tribunal cantonal Cour administrative 25.03.2015 9/2015</w:t>
      </w:r>
    </w:p>
    <w:p>
      <w:r>
        <w:t>RÉCUSATION, CONFLIT D'INTÉRÊTS, PREMIÈRE INSTANCE, TRIBUNAL{UE} | 47 al. 1 let. f CPC (CH), 8a al. 3 CDPJ, 8a CDPJ, 8b al. 4 CDPJ</w:t>
      </w:r>
    </w:p>
    <w:p>
      <w:r>
        <w:t>TRIBUNAL CANTONAL CC15.009877 9/2015 COUR ADMINISTRATIVE ______________________________ RECUSATION CIVILE Séance du 25 mars 2015 ____________________ Présidence de               M. Meylan , président Juges :              MM. Battistolo et Michellod Greffière :              Mme Berger ***** Art. 47 al. 1 let. f et 48 CPC; art. 8a al. 3 et 8b al. 4 CDPJ; art. 6 al. 1 let. a ROTC Vu la requête en conciliation déposée le 9 mars 2015 par L.________ à l'encontre de A.S.________ et B.S.________ auprès du Tribunal d'arrondissement de l'Est vaudois, vu le courrier du conseil du requérant du même jour, signalant l'activité de son mandant en qualité de juge assesseur au sein de ce tribunal, vu le courrier du 12 mars 2015 par lequel le Premier président du Tribunal d'arrondissement de l'Est vaudois a requis la récusation en corps dudit tribunal et a précisé que le requérant était juge assesseur pour les affaires patrimoniales, vu les pièces au dossier; attendu que la cour de céans est compétente pour statuer sur la demande de récusation spontanée du 12 mars 2015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 2.1; ATF 116 Ia 14 c. 4, JT 1991 IV 157), que la garantie du juge impartial, qui découle des art. 30 al. 1 Cst (Constitution fédérale de la Confédération suisse du 18 avril 1999, RS 101) et 6 §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 citées, SJ 2012 I 351), qu'en la matière, même les apparences peuvent revêtir de l'importance, pour autant qu'elles fassent redouter une attitude partiale du ou des magistrats (ATF 134 I 20 c. 4.2), qu'elles soient objectives et résultent de faits déterminés (TF 5A_316/2012 du 17 octobre 2012 c. 6.2.1; ATF 138 I 1 c. 2.2 et les références citées; ATF 131 I 24 c. 1.1, JT 2006 II 186), qu'en l'espèce, il ressort de la requête en conciliation du 9 mars 2015 que L.________ réclame à A.S.________ et B.S.________ la somme de 45'564 fr. 90 avec intérêt à 5 % l'an dès le 31 mars 2009, correspondant à des honoraires d'architecte impayés, que L.________ est juge assesseur pour les affaires patrimoniales au sein du Tribunal d'arrondissement de l'Est vaudois, que cette activité implique des contacts réguliers et professionnels avec les membres de cette autorité, qu'il est possible qu'un rapport d'amitié ou d'inimitié ait pu naître des relations professionnelles entre L.________ et les présidents composant cet office (CA 3 novembre 2014/43; CA 2 juillet 2014/26), qu'il est par ailleurs lui-même investi d'un pouvoir décisionnel dans le cadre de sa fonction de juge assesseur, qu'il pourrait ainsi résulter de ces relations une apparence de prévention, du moins aux yeux de la partie adverse et des tiers, qu'afin de garantir l'impartialité du tribunal appelé à statuer sur la requête de L.________, la demande de récusation présentée par le Premier président du tribunal d'arrondissement de l'Est vaudois doit être admise, que, dans un tel cas, la cause doit être déléguée à une autre juridiction ayant les mêmes compétences (art. 8b al. 4 CDPJ), qu'il convient dès lors de désigner le Tribunal d'arrondissement de Lausanne; attendu que le présent arrêt doit être rendu sans frais, ni dépens. Par ces motifs, la Cour administrative du Tribunal cantonal, statuant à huis clos prononce : I. La demande de récusation déposée le 12 mars 2015 par le Tribunal d'arrondissement de l'Est vaudois est admise. II. La cause est transmise, dans l'état où elle se trouve, au Tribunal d'arrondissement de Lausanne. III. L'arrêt est rendu sans frais ni dépens. IV. L'arrêt est exécutoire. Le président :               La greffière : Du L'arrêt qui précède, dont la rédaction a été approuvée à huis clos, est notifié en expédition complète, par l'envoi de photocopies, à : ‑ Me Alain Sauteur (pour L.________); - A.S.________ et B.S.________; - M. [...], Premier président du Tribunal d'arrondissement de l'Est vaudois.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 Premier président du Tribunal d'arrondissement de Lausanne,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