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8/2014 vom 26. Februar 2014</w:t>
      </w:r>
    </w:p>
    <w:p>
      <w:r>
        <w:t>VD Tribunal cantonal, 2014-02-26, FR</w:t>
      </w:r>
    </w:p>
    <w:p>
      <w:r>
        <w:rPr>
          <w:b/>
        </w:rPr>
        <w:t xml:space="preserve">Quelle: </w:t>
      </w:r>
      <w:r>
        <w:t>https://mcp.opencaselaw.ch/entscheid/vd_findinfo_8_2014</w:t>
      </w:r>
    </w:p>
    <w:p>
      <w:r>
        <w:t>FR: VD_FINDINFO 8/2014 du 26 février 2014</w:t>
      </w:r>
    </w:p>
    <w:p>
      <w:r>
        <w:t>IT: VD_FINDINFO 8/2014 del 26 febbraio 2014</w:t>
      </w:r>
    </w:p>
    <w:p>
      <w:pPr>
        <w:pStyle w:val="Heading2"/>
      </w:pPr>
      <w:r>
        <w:t>Regeste</w:t>
      </w:r>
    </w:p>
    <w:p>
      <w:r>
        <w:t>RÉCUSATION, JUGE DE PAIX, POURSUITE POUR DETTES, REQUÊTE DE MAINLEVÉE, FRAIS JUDICIAIRES | 47 al. 1 let. b CPC (CH), 48 CPC (CH), 8a al. 3 CDPJ</w:t>
      </w:r>
    </w:p>
    <w:p>
      <w:pPr>
        <w:pStyle w:val="Heading2"/>
      </w:pPr>
      <w:r>
        <w:t>Volltext</w:t>
      </w:r>
    </w:p>
    <w:p>
      <w:r>
        <w:t>Waadtland Tribunal cantonal Cour administrative 26.02.2014 8/2014 Vaud Tribunal cantonal Cour administrative 26.02.2014 8/2014 Vaud Tribunal cantonal Cour administrative 26.02.2014 8/2014</w:t>
      </w:r>
    </w:p>
    <w:p>
      <w:r>
        <w:t>RÉCUSATION, JUGE DE PAIX, POURSUITE POUR DETTES, REQUÊTE DE MAINLEVÉE, FRAIS JUDICIAIRES | 47 al. 1 let. b CPC (CH), 48 CPC (CH), 8a al. 3 CDPJ</w:t>
      </w:r>
    </w:p>
    <w:p>
      <w:r>
        <w:t>TRIBUNAL CANTONAL 8/2014 COUR ADMINISTRATIVE ______________________________ RECUSATION CIVILE Séance du 26 février 2014 __________________ Présidence de               M. Meylan , président Juges :              MM. Muller et Michellod Greffière :              Mme Gabaz ***** Art. 47 al. 1 let. b, 48 CPC et 8a al. 3 CDPJ Vu le commandement de payer en recouvrement de ses émoluments que la Justice de paix du district de Morges a fait notifier le 16 mai 2013 à L.C.________, vu la requête déposée le 7 février 2013 (recte: 2014) par la Justice de paix du district de Morges tendant à la mainlevée définitive de l'opposition à ce commandement de payer, vu la demande déposée le 7 février 2013 (recte: 2014) par le Premier juge de paix du district de Morges tendant à la récusation de tout son office, vu les pièces au dossier; attendu que la Cour de céans est compétente pour statuer sur la demande de récusation du 7 février 2014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que le 30 janvier 2013, la Justice de paix du district de Morges a rendu une décision mettant des frais de justice par 300 fr. à la charge de L.C.________, que, bien que la Justice de paix du district de Morges ait demandé à L.C.________ de s'acquitter de la somme 300 fr., il ne semble pas l'avoir fait, que la Justice de paix du district de Morges a dès lors fait notifier le 16 mai 2013 un commandement de payer à L.C.________, lequel a formé opposition totale, que L.C.________ est domicilié à Préverenges, soit dans le district de Morges, de sorte que la Justice de paix de ce district est compétente pour prononcer la mainlevée contre le commandement de payer précité, que le Premier juge de paix y voit un motif de récusation de tout son office, qu'à teneur de l'art. 47 al. 1 let. b CPC (Code de procédure civile du 19 décembre 2008; RS 272), les magistrats et fonctionnaires judiciaires se récusent lorsqu'ils ont agi dans la même cause à un autre titre, notamment comme membre d'une autorité,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 citées), qu'en l'espèce, la Justice de paix du district de Morges devrait statuer sur la requête de mainlevée qu'elle a elle-même déposée à l'encontre d'une opposition à un commandement de payer qu'elle a fait notifier, qu'à l'évidence, la Justice de paix du district de Morges ne peut pas être juge et partie dans une cause qui l'intéresse, qu'en outre, le montant de 300 fr. déduit en poursuite à l'encontre de L.C.________ découle d'une décision rendue par cette même autorité, qu'il y a dès lors lieu d'admettre la demande de récusation présentée le 7 février 2014 par le Premier juge de paix du district de Morges, qu'en pareil cas, la cause doit être transmise dans l'état où elle se trouve à une autre autorité ayant les mêmes compétences (art. 8b al. 4 CDPJ), qu'elle sera par conséquent transmise à la Justice de paix du district de l'Ouest lausannois; attendu que la présente décision est rendue sans frais, ni dépens (Tappy, Code de procédure civile commenté, Bâle 2011, n. 28 ad art. 48 CPC). Par ces motifs, la Cour administrative du Tribunal cantonal, statuant à huis clos prononce : I. La demande déposée le 7 février 2014 par le Premier juge de paix du district de Morges tendant à la récusation en corps de son office est admise. II. La cause divisant la Justice de paix du district de Morges d'avec L.C.________ est transmise dans l'état où elle se trouve à la Justice de paix du district de l'Ouest lausannois. III. L'arrêt est rendu sans frais, ni dépens. IV. L'arrêt est exécutoire. Le président :               La greffière : Du L'arrêt qui précède, dont la rédaction a été approuvée à huis clos, est notifié en expédition complète, par l'envoi de photocopies, à : ‑ M. Jacques-André Nicod, Premier juge de paix du district de Morges, - M. L.C.________,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Danièle Hubert-Mamane, Première juge de paix du district de l'Ouest lausannois,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