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826 vom 4. November 2022</w:t>
      </w:r>
    </w:p>
    <w:p>
      <w:r>
        <w:t>VD Tribunal cantonal, 2022-11-04, FR</w:t>
      </w:r>
    </w:p>
    <w:p>
      <w:r>
        <w:rPr>
          <w:b/>
        </w:rPr>
        <w:t xml:space="preserve">Quelle: </w:t>
      </w:r>
      <w:r>
        <w:t>https://mcp.opencaselaw.ch/entscheid/vd_findinfo_826___________</w:t>
      </w:r>
    </w:p>
    <w:p>
      <w:r>
        <w:t>FR: VD_FINDINFO 826 du 4 novembre 2022</w:t>
      </w:r>
    </w:p>
    <w:p>
      <w:r>
        <w:t>IT: VD_FINDINFO 826 del 4 novembre 2022</w:t>
      </w:r>
    </w:p>
    <w:p>
      <w:pPr>
        <w:pStyle w:val="Heading2"/>
      </w:pPr>
      <w:r>
        <w:t>Regeste</w:t>
      </w:r>
    </w:p>
    <w:p>
      <w:r>
        <w:t>NULLITÉ, DÉCISION D'IRRECEVABILITÉ | 38 al. 1 LEP</w:t>
      </w:r>
    </w:p>
    <w:p>
      <w:pPr>
        <w:pStyle w:val="Heading2"/>
      </w:pPr>
      <w:r>
        <w:t>Erwägungen</w:t>
      </w:r>
    </w:p>
    <w:p>
      <w:r>
        <w:rPr>
          <w:b/>
        </w:rPr>
        <w:t>E. 1.1</w:t>
      </w:r>
    </w:p>
    <w:p>
      <w:r>
        <w:t>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L’autorité incompétente saisie a transmis l’acte à l’autorité tenue pour compétente (art. 91 al. 4 CPP). L’acte du 5 octobre 2022 n’est pas signé, de sorte qu’un élément préalable à sa validité fait défaut. Toutefois, point n’est besoin de le retourner à son auteur (supposé) pour qu’il y appose sa signature. En effet, si l’on devait tenir l’acte pour un recours interjeté contre la décision de l’Office d’exécution des peines du 2 septembre 2022 (en admettant que la mention manuscrite de l’expéditeur sur l’enveloppe d’envoi constitue une signature valide), ce recours serait à l’évidence tardif car déposé après l’échéance du délai légal de dix jours dès la notification de la décision attaquée. A cela s’ajoute que l’auteur (supposé) de l’acte du 5 octobre 2022 n’articule aucun moyen, de fait ou de droit, au sens de l’art. 385 al. 1 CPP, qui serait dirigé contre le dispositif de la décision du 2 septembre 2022. Plus encore, il ne se réfère pas même à cette décision, pas plus, du reste, qu’à l’avis de la Direction des EPO du 23 septembre 2022. Bien plutôt, il fait allusion à un « Procureur fédéral » immédiatement avant la formule de politesse clôturant la lettre. Pour le reste, il se limite à demander à nouveau un transfert, en faisant valoir que ses conditions de détention actuelles ne lui conviennent pas. On ne peut dès lors pas déduire de cet acte la volonté de son auteur (supposé) de recourir contre la décision de l’Office d’exécution des peines du 2 septembre 2022. Il s’ensuit que, quel que soit la portée à lui accorder, l’acte du 5 octobre 2022 ne saurait être considéré comme un recours contre la décision de l’Office d’exécution des peines du 2 septembre 2022. L’acte est ainsi en tout état de cause irrecevable. Il n’y a donc pas lieu d’entrer en matière.</w:t>
      </w:r>
    </w:p>
    <w:p>
      <w:r>
        <w:rPr>
          <w:b/>
        </w:rPr>
        <w:t>E. 2</w:t>
      </w:r>
    </w:p>
    <w:p>
      <w:r>
        <w:t>En définitive, l’acte du 5 octobre 2022, mis à la poste le 6 octobre 2022 et reçu par le Tribunal cantonal le 25 octobre 2022, doit être déclaré irrecevable. Les frais de la procédure, constitués en l’espèce du seul émolument d’arrêt, par 440 fr. ( art. 20 al. 1 TFIP [Tarif des frais de procédure et indemnités en matière pénale du 28 septembre 2010 ; BLV 312.03.1]), seront laissés à la charge de l’Etat (art. 423 al. 1 CPP). Par ces motifs, la Chambre des recours pénale prononce : I. L’acte du 5 octobre 2022, mis à la poste le 6 octobre 2022 et reçu par le Tribunal cantonal le 25 octobre 2022, est irrecevable. II. Les frais d’arrêt, par 440 fr. (quatre cent quarante francs), sont laissés à la charge de l’Etat. III. L’arrêt est exécutoire. La présidente :               Le greffier : Du Le présent arrêt, dont la rédaction a été approuvée à huis clos, est notifié, par l'envoi d'une copie complète, à : - M. R.________, - Ministère public central, et communiqué à : ‑ Office d’exécution des peines (OEP/PPL/154353/CBE), - Direction des Etablissements de la Plaine de l’Orbe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