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35/2011 vom 5. Januar 2012</w:t>
      </w:r>
    </w:p>
    <w:p>
      <w:r>
        <w:t>VD Tribunal cantonal, 2012-01-05, FR</w:t>
      </w:r>
    </w:p>
    <w:p>
      <w:r>
        <w:rPr>
          <w:b/>
        </w:rPr>
        <w:t xml:space="preserve">Quelle: </w:t>
      </w:r>
      <w:r>
        <w:t>https://mcp.opencaselaw.ch/entscheid/vd_findinfo_35_2011</w:t>
      </w:r>
    </w:p>
    <w:p>
      <w:r>
        <w:t>FR: VD_FINDINFO 35/2011 du 5 janvier 2012</w:t>
      </w:r>
    </w:p>
    <w:p>
      <w:r>
        <w:t>IT: VD_FINDINFO 35/2011 del 5 gennaio 2012</w:t>
      </w:r>
    </w:p>
    <w:p>
      <w:pPr>
        <w:pStyle w:val="Heading2"/>
      </w:pPr>
      <w:r>
        <w:t>Regeste</w:t>
      </w:r>
    </w:p>
    <w:p>
      <w:r>
        <w:t>RÉCUSATION | 47 al. 1 let. d CPC (CH), 48 CPC (CH), 8a al. 3 CDPJ, 8b al. 4 CDPJ</w:t>
      </w:r>
    </w:p>
    <w:p>
      <w:pPr>
        <w:pStyle w:val="Heading2"/>
      </w:pPr>
      <w:r>
        <w:t>Volltext</w:t>
      </w:r>
    </w:p>
    <w:p>
      <w:r>
        <w:t>Waadtland Tribunal cantonal Cour administrative 03.01.2012 35/2011 Vaud Tribunal cantonal Cour administrative 03.01.2012 35/2011 Vaud Tribunal cantonal Cour administrative 03.01.2012 35/2011</w:t>
      </w:r>
    </w:p>
    <w:p>
      <w:r>
        <w:t>RÉCUSATION | 47 al. 1 let. d CPC (CH), 48 CPC (CH), 8a al. 3 CDPJ, 8b al. 4 CDPJ</w:t>
      </w:r>
    </w:p>
    <w:p>
      <w:r>
        <w:t>TRIBUNAL CANTONAL 35/2011 COUR ADMINISTRATIVE ______________________________ RECUSATION CIVILE Séance du 5 janvier 2012 _____________________ Présidence de               Mme Epard , présidente Juges :              MM. Meylan et Michellod Greffier :              M. Intignano ***** Art. 47 let. f et 48 CPC; art. 8a al. 3 et 8a al. 4 CDPJ Vu la requête de conciliation déposée le 22 décembre 2011 par le F.________ à l'encontre de X.________ Sàrl par-devant le Tribunal d'arrondissement de La Côte, vu la demande déposée le 27 décembre 2011 par le Premier président du Tribunal d'arrondissement de La Côte tendant à la récusation de cette autorité en corps, vu les pièces au dossier; attendu que la cour de céans est compétente pour statuer sur la demande de récusation du 27 décembre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le F.________ est constitué en la forme d'une société simple, que H.________ et T.________ en sont les associés, que H.________ est le fils de [...], actuellement juge assesseur du Tribunal d'arrondissement de La Côte, que le Premier président considère que ce fait constitue un motif de récusation en corps des magistrats de son office,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 au sein du Tribunal d'arrondissement de La Côte implique qu'il a eu des contacts réguliers et professionnels avec les membres formant cette autorité, qu'il est possible qu'un rapport d'amitié ou d'inimitié ait pu naître de ses relations professionnelles entre [...] et les autres magistrats composant cet office (CA 17/2011; CA 18/2011, CA 30/2011), qu'il est par ailleurs lui-même investi d'un pouvoir décisionnel dans le cadre de sa fonction, qu'afin de garantir l'impartialité de l'autorité appelée à traiter de la cause opposant H.________ notamment à X.________ Sàrl, la demande de récusation présentée par le premier Président doit être admise, que dans un tel cas, la cause doit être transmise, dans l'état où elle se trouve, à une autre juridiction ayant les mêmes compétences (art. 8b al. 4 CDPJ), qu'il convient dès lors de désigner le Tribunal d'arrondissement de Lausanne; attendu que la présente décision est rendue sans frais, ni dépens. Par ces motifs, la Cour administrative du Tribunal cantonal, statuant à huis clos prononce : I. La demande de récusation présentée le 27 décembre 2011 par le Tribunal d'arrondissement de La Côte est admise. II. La cause est transmise, dans l'état où elle se trouve, au Tribunal d'arrondissement de Lausanne. III. L'arrêt est rendu sans frais, ni dépens. IV. L'arrêt est exécutoire. La présidente :               Le greffier : Du L'arrêt qui précède, dont la rédaction a été approuvée à huis clos, est notifié en expédition complète, par l'envoi de photocopies, à : ‑ M. le Premier président du Tribunal d'arrondissement de La Côte, à Nyon, - M. P.-Y. Zürcher, agent d'affaires breveté, pour le F.________.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Me Christophe Savoy, avocat, pour X.________ Sàrl, - M. le Premier président du Tribunal d'arrondissement de Lausanne, à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