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34/2013 vom 19. Dezember 2013</w:t>
      </w:r>
    </w:p>
    <w:p>
      <w:r>
        <w:t>VD Tribunal cantonal, 2013-12-19, FR</w:t>
      </w:r>
    </w:p>
    <w:p>
      <w:r>
        <w:rPr>
          <w:b/>
        </w:rPr>
        <w:t xml:space="preserve">Quelle: </w:t>
      </w:r>
      <w:r>
        <w:t>https://mcp.opencaselaw.ch/entscheid/vd_findinfo_34_2013</w:t>
      </w:r>
    </w:p>
    <w:p>
      <w:r>
        <w:t>FR: VD_FINDINFO 34/2013 du 19 décembre 2013</w:t>
      </w:r>
    </w:p>
    <w:p>
      <w:r>
        <w:t>IT: VD_FINDINFO 34/2013 del 19 dicembre 2013</w:t>
      </w:r>
    </w:p>
    <w:p>
      <w:pPr>
        <w:pStyle w:val="Heading2"/>
      </w:pPr>
      <w:r>
        <w:t>Regeste</w:t>
      </w:r>
    </w:p>
    <w:p>
      <w:r>
        <w:t>RÉCUSATION, ADMISSION DE LA DEMANDE | 47 al. 1 let. f CPC (CH), 48 CPC (CH), 8a al. 3 CDPJ, 8b al. 4 CDPJ</w:t>
      </w:r>
    </w:p>
    <w:p>
      <w:pPr>
        <w:pStyle w:val="Heading2"/>
      </w:pPr>
      <w:r>
        <w:t>Volltext</w:t>
      </w:r>
    </w:p>
    <w:p>
      <w:r>
        <w:t>Waadtland Tribunal cantonal Cour administrative 19.12.2013 34/2013 Vaud Tribunal cantonal Cour administrative 19.12.2013 34/2013 Vaud Tribunal cantonal Cour administrative 19.12.2013 34/2013</w:t>
      </w:r>
    </w:p>
    <w:p>
      <w:r>
        <w:t>RÉCUSATION, ADMISSION DE LA DEMANDE | 47 al. 1 let. f CPC (CH), 48 CPC (CH), 8a al. 3 CDPJ, 8b al. 4 CDPJ</w:t>
      </w:r>
    </w:p>
    <w:p>
      <w:r>
        <w:t>TRIBUNAL CANTONAL 34/2013 COUR ADMINISTRATIVE ______________________________ RECUSATION CIVILE Séance du 19 décembre 2013 __________________________ Présidence de               M. Meylan , président Juges :              MM. Muller et Michellod Greffière :              Mme Gabaz ***** Art. 47 al. 1 let. f et 48 CPC; 8a al. 3 et 8b al. 4 CDPJ Vu le commandement de payer notifié le 21 novembre 2013 à L.N.________ sur requête de Z.________, vu la requête de mainlevée déposée le 4 décembre 2013 par Z.________ auprès de la Justice de paix du district de La Broye-Vully, vu le courrier du 12 décembre 2013 de la Première juge de paix du district de La Broye-Vully demandant la récusation en corps de son office, vu les pièces au dossier ; attendu que la Cour de céans est compétente pour statuer sur la demande de récusation du 12 décembre 2013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le commandement de payer notifié le 21 novembre 2013 à L.N.________ indique que la poursuite est conjointe et solidaire avec T.N.________, que T.N.________ est l'épouse de L.N.________, que, récemment assermentée, elle va siéger, dès le 1 er janvier 2014, en qualité de juge assesseur auprès de la Justice de paix du district de La Broye-Vully, que sa nouvelle fonction a d'ores et déjà été communiquée publiquement, que la Première juge de paix considère que cette situation est de nature à créer une apparence de prévention, de sorte qu'il serait plus adéquat qu'une autre justice de paix se charge de cette affaire,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T.N.________ au sein de la Justice de paix du district de La Broye-Vully implique qu'elle aura des contacts réguliers et professionnels avec les autres membres de cette autorité, qu'il est possible qu'un rapport d'amitié ou d'inimitié ait pu déjà naître ou puisse naître de ces relations professionnelles entre T.N.________ et les autres magistrats composant cet office (CA 25 avril 2012/14; CA 24 février 2012/7; CA 2 août 2011/17), qu'elle sera par ailleurs elle-même investie d'un pouvoir décisionnel dans le cadre de sa fonction, que, même si T.N.________ n'est pas appelée à siéger dans la cour qui statuera sur la demande de Z.________, cette situation est de nature à créer une apparence de prévention, qu'en tout état de cause, il est vraisemblable que la requête de Z.________ ne sera pas jugée avant l'entrée en fonction de T.N.________, qu'il y a dès lors lieu d'admettre la demande, que dans un tel cas, la cause doit être déléguée à une autre juridiction ayant les mêmes compétences (cf. art. 8b al. 4 CDPJ), qu’il convient dès lors de désigner la Justice de paix des districts du Jura-Nord vaudois et du Gros-de-Vaud; attendu que le présent arrêt doit être rendu sans frais judiciaires, ni dépens. Par ces motifs, la Cour administrative du Tribunal cantonal, statuant à huis clos prononce : I. La demande de récusation déposée le 12 décembre 2013 par la Première juge de paix du district de La Broye-Vully tendant à la récusation en corps de cette autorité est admise. II. La cause est transmise, en l'état où elle se trouve, à la Justice de paix des districts du Jura-Nord vaudois et du Gros-de-Vaud. III. Le présent arrêt, rendu sans frais, est exécutoire. Le président :               La greffière : Du L'arrêt qui précède, dont la rédaction a été approuvée à huis clos, est notifié en expédition complète, par l'envoi de photocopies, à : ‑ M. Z.________, personnellement, - M. L.N.________ et Mme T.N.________, personnellement, - Mme Céline Currat Spivalo, Première juge de paix du district de La Broye-Vully.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Olivier Peissard, Premier juge de paix des districts du Jura-Nord vaudois et du Gros-de-Vaud,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