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30/2011 vom 29. November 2011</w:t>
      </w:r>
    </w:p>
    <w:p>
      <w:r>
        <w:t>VD Tribunal cantonal, 2011-11-29, FR</w:t>
      </w:r>
    </w:p>
    <w:p>
      <w:r>
        <w:rPr>
          <w:b/>
        </w:rPr>
        <w:t xml:space="preserve">Quelle: </w:t>
      </w:r>
      <w:r>
        <w:t>https://mcp.opencaselaw.ch/entscheid/vd_findinfo_30_2011</w:t>
      </w:r>
    </w:p>
    <w:p>
      <w:r>
        <w:t>FR: VD_FINDINFO 30/2011 du 29 novembre 2011</w:t>
      </w:r>
    </w:p>
    <w:p>
      <w:r>
        <w:t>IT: VD_FINDINFO 30/2011 del 29 novembre 2011</w:t>
      </w:r>
    </w:p>
    <w:p>
      <w:pPr>
        <w:pStyle w:val="Heading2"/>
      </w:pPr>
      <w:r>
        <w:t>Regeste</w:t>
      </w:r>
    </w:p>
    <w:p>
      <w:r>
        <w:t>RÉCUSATION | 6 al. 1 let. a ROTC, 47 al. 1 let. f CPC (CH), 48 CPC (CH), 8a al. 3 CDPJ</w:t>
      </w:r>
    </w:p>
    <w:p>
      <w:pPr>
        <w:pStyle w:val="Heading2"/>
      </w:pPr>
      <w:r>
        <w:t>Volltext</w:t>
      </w:r>
    </w:p>
    <w:p>
      <w:r>
        <w:t>Waadtland Tribunal cantonal Cour administrative 28.11.2011 30/2011 Vaud Tribunal cantonal Cour administrative 28.11.2011 30/2011 Vaud Tribunal cantonal Cour administrative 28.11.2011 30/2011</w:t>
      </w:r>
    </w:p>
    <w:p>
      <w:r>
        <w:t>RÉCUSATION | 6 al. 1 let. a ROTC, 47 al. 1 let. f CPC (CH), 48 CPC (CH), 8a al. 3 CDPJ</w:t>
      </w:r>
    </w:p>
    <w:p>
      <w:r>
        <w:t>TRIBUNAL CANTONAL 30/2011 COUR ADMINISTRATIVE ______________________________ RECUSATION CIVILE Séance du 29 novembre 2011 ________________________ Présidence de               Mme Epard , présidente Juges :              MM. Meylan et Michellod Greffier :              M. Intignano ***** Art. 47 al. 1 let. f et 48 CPC; art. 8a al. 3 et 8b al. 4 CDPJ Vu la requête de conciliation déposée le 18 novembre 2011 par l'Ecole S.________ à l'encontre de A.G.________ par-devant la Justice de paix du district de Nyon, vu la demande déposée le 22 novembre 2011 par la Première juge de paix du district de Nyon tendant à la récusation de tout son office, vu les pièces au dossier; attendu que la cour de céans est compétente pour statuer sur la demande de récusation du 22 novembre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l'Ecole S.________ réclame à A.G.________ une somme de 800 fr. pour des cours dont le fils de ce dernier aurait bénéficié pour l'année scolaire 2010/2011, que A.G.________ est l'époux de B.G.________, laquelle travaille en tant que gestionnaire de dossiers au sein du greffe de la Justice de paix du district de Nyon,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cependant pas être autorisée à la légère, mais uniquement pour des motifs sérieux, la récusation devant demeurer l'exception (TF 1C_103/2011 du 24 juin 2011 c. 2.1),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5A_643/2010 du 11 janvier 2011 c. 3.1; ATF 136 III 605 c. 3.2.1), qu'en la matière, même les apparences peuvent revêtir de l'importance, pour autant qu'elles fassent redouter une attitude partiale du ou des magistrats, qu'elles soient objectives et résultent de faits déterminés (ATF 134 I 238 c. 2.1; ATF 134 I 20 c. 4.2), qu'en l'espèce, il est possible que l'activité de B.G.________ au sein de l'office concerné ait créé des liens d'amitié étroite ou d'inimitié personnelle entre elle et les magistrats appelés à statuer sur l'affaire, que ce sont ces mêmes magistrats qui pourraient être appelés non seulement à traiter de la requête de conciliation actuellement pendante concernant son époux, mais aussi de la cause au fond le cas échéant, que pour des motifs d'apparence, il n'est pas judicieux que la cause soit traitée, à quelque stade que ce soit, par la Justice de paix du district de Nyon, que la demande présentée le 22 novembre 2011 doit dès lors être admise; attendu que dans un tel cas, la cause doit être transmise, dans l'état où elle se trouve, à une autre juridiction ayant les mêmes compétences (art. 8b al. 4 CDPJ), qu'il convient dès lors de désigner la Justice de Paix du district de Morges; attendu que la présente décision est rendue sans frais, ni dépens. Par ces motifs, la Cour administrative du Tribunal cantonal, statuant à huis clos prononce : I. La demande de récusation présentée le 22 novembre 2011 par la Justice de paix  du district de Nyon est admise. II. La cause est transmise dans l'état où elle se trouve à la Justice de paix du district de Morges. III. L'arrêt est rendu sans frais, ni dépens. IV. L'arrêt est exécutoire. La présidente :               Le greffier : Du L'arrêt qui précède, dont la rédaction a été approuvée à huis clos, est notifié en expédition complète, par l'envoi de photocopies, à : ‑ Mme la Première juge de paix du district de Nyon, - M. A.G.________, à Genolier.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premier juge de paix du district de Morges, - l'Ecole S.________, à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