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28/2011 vom 31. Oktober 2011</w:t>
      </w:r>
    </w:p>
    <w:p>
      <w:r>
        <w:t>VD Tribunal cantonal, 2011-10-31, FR</w:t>
      </w:r>
    </w:p>
    <w:p>
      <w:r>
        <w:rPr>
          <w:b/>
        </w:rPr>
        <w:t xml:space="preserve">Quelle: </w:t>
      </w:r>
      <w:r>
        <w:t>https://mcp.opencaselaw.ch/entscheid/vd_findinfo_28_2011</w:t>
      </w:r>
    </w:p>
    <w:p>
      <w:r>
        <w:t>FR: VD_FINDINFO 28/2011 du 31 octobre 2011</w:t>
      </w:r>
    </w:p>
    <w:p>
      <w:r>
        <w:t>IT: VD_FINDINFO 28/2011 del 31 ottobre 2011</w:t>
      </w:r>
    </w:p>
    <w:p>
      <w:pPr>
        <w:pStyle w:val="Heading2"/>
      </w:pPr>
      <w:r>
        <w:t>Regeste</w:t>
      </w:r>
    </w:p>
    <w:p>
      <w:r>
        <w:t>RÉCUSATION | 6 par. 1 CEDH, 30 al. 1 Cst., 10 al. 2 LPA-VD, 11 al. 3 LPA-VD, 87 LPA-VD, 9 let. e LPA-VD, 94 al. 2 LPA-VD</w:t>
      </w:r>
    </w:p>
    <w:p>
      <w:pPr>
        <w:pStyle w:val="Heading2"/>
      </w:pPr>
      <w:r>
        <w:t>Volltext</w:t>
      </w:r>
    </w:p>
    <w:p>
      <w:r>
        <w:t>Waadtland Tribunal cantonal Cour administrative 25.10.2011 28/2011 Vaud Tribunal cantonal Cour administrative 25.10.2011 28/2011 Vaud Tribunal cantonal Cour administrative 25.10.2011 28/2011</w:t>
      </w:r>
    </w:p>
    <w:p>
      <w:r>
        <w:t>RÉCUSATION | 6 par. 1 CEDH, 30 al. 1 Cst., 10 al. 2 LPA-VD, 11 al. 3 LPA-VD, 87 LPA-VD, 9 let. e LPA-VD, 94 al. 2 LPA-VD</w:t>
      </w:r>
    </w:p>
    <w:p>
      <w:r>
        <w:t>TRIBUNAL CANTONAL 28/2011 COUR ADMINISTRATIVE ______________________________ RECUSATION ADMINISTRATIVE Séance du 31 octobre 2011 ______________________ Présidence de               Mme Epard , présidente Juges :              MM. Meylan et Michellod Greffier :              M. Intignano ***** Art. 9 let. e, 10 al. 2 et 11 al. 3 LPA-VD; art. 6 let. a ROTC Vu le recours déposé auprès de la Cour de droit administratif et public du Tribunal cantonal (ci-après:CDAP) le 25 juillet 2011 par A.N.________ et B.N.________ contre la décision rendue par le Département de la formation, de la jeunesse et de la culture (ci-après: DFJC) le 15 juillet 2011, qui a refusé de scolariser la fille des recourants dans l'Etablissement primaire et secondaire de F.________, vu le dossier de cette cause, instruite par le juge cantonal Eric Brandt , sous référence GE.[...] (EB), vu la décision rendue par le juge instructeur le 19 août 2011 autorisant provisoirement l’enclassement de la fille des recourants dans l’Etablissement primaire et secondaire de F.________, vu la demande de récusation du juge Eric Brandt, présentée par le DFJC le 15 septembre 2011, vu le courrier du 20 septembre 2011 par lequel le magistrat susmentionné a transmis le dossier à la cour de céans et s’en est remis à justice s’agissant de la demande de récusation, vu les déterminations des recourants au fond du 30 septembre 2011, du DFJC du 11 octobre 2011 et du magistrat intimé du même jour, vu les pièces au dossier; attendu que le recours déposé par B.N.________ et A.N.________ le 22 juillet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15 septembre 2011 à l’encontre du juge cantonal Eric Brandt; attendu qu'en vertu de l'art. 10 al. 2 LPA-VD, les parties qui souhaitent demander la récusation d'une autorité ou de l'un de ses membres doivent le faire dès la connaissance du motif de récusation (ATF 132 II 485 c. 4.3; TF 2D_19/2011 du 13 avril 2011 c. 3.1), qu'en l'espèce, la demande de récusation a été présentée le 15 septembre 2011, soit dans un délai raisonnable compte tenu de l'échange d'écritures ultérieur intervenu entre le DFJC et le juge intimé, qu'elle satisfait en outre aux exigences de forme, qu'elle est dès lors recevable;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précité c. 3), que les impressions purement individuelles d'une des parties au procès ne sont en revanche pas décisives (TF 5D_61/2008 du 20 août 2008 c. 5.3; ATF 131 I 24 c. 1.1 précité), que l’optique du justiciable joue certes un rôle dans l’appréciation, mais l’élément déterminant consiste à savoir si ses appréhensions peuvent passer pour objectivement justifiées (SJ 2006 I p. 5 et les références citées), qu’ainsi le justiciable est fondé à mettre en doute l’impartialité d’un juge lorsque celui-ci révèle, par des déclarations avant ou pendant la procédure, une opinion qu’il a déjà acquise sur l’issue à donner au litige (ibid.), que le fait que le juge a déjà participé à l’affaire à un stade antérieur de la procédure peut éveiller le soupçon de partialité (SJ 2006 précité, TF 1B_27/2008 du 21 mai 2008 c. 4.2),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jurisprudence a renoncé à résoudre une fois pour toutes la question de savoir si le cumul des fonctions contrevient ou non aux art. 30 al. 1 Cst et 6 § 1 CEDH, qu’un juge a une apparence de prévention et peut donc être récusé s’il a déjà participé à des décisions dans l’affaire qui fait l’objet du procès, pour autant qu’il ait alors pris position au sujet de certaines questions de manière telle qu’il ne semble plus exempt de préjugés (ATF 116 la 135), qu’on peut craindre en effet que ce juge ne projette dans la procédure en cours les opinions qu’il a déjà acquises, voire déjà émises, à propos de l’affaire, qu’il ne résolve les questions à trancher selon ces opinions et, surtout, qu’il ne discerne pas des questions que se poserait un juge non prévenu (ibid.), que la jurisprudence exige que l’issue de la cause ne soit pas prédéterminée, mais qu’elle demeure au contraire indécise quant à la constatation des faits et à la résolution des questions juridiques (SJ 2006 précité, arrêt du Tribunal fédéral du 21 mai 2008 précité), qu’il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(ibid.), qu’il peut également se justifier de prendre en considération l’importance de chacune des décisions pour la suite du procès (ibid.), qu’il n’appartient en outre pas au juge de la récusation d’examiner la conduite du procès à la façon d’un organe de surveillance (TF 4A_323/2010 du 3 août 2010 c. 2.2), qu’en l’espèce, le requérant fait valoir en substance que la procédure suivie par le magistrat instructeur donne une apparence de partialité, qu’il convient de constater que le juge instructeur a rendu, le 19 août 2011, une "ordonnance de mesures provisionnelles" faisant droit aux conclusions au fond des recourants, dès lors que le recours est dépourvu, en cette matière, d’effet suspensif, qu’il ressort de la décision précitée que le magistrat instructeur avait eu des contacts téléphoniques directs avec la recourante, que cette décision était motivée par l’envoi aux recourants de deux convocations pour leur fille dans deux établissements scolaires différents, que figurait au pied de cette décision l’indication de la voie du recours incident au tribunal cantonal (art. 94 al. 2 LPA-VD), que, le 25 août 2011, le DFJC a réagi en demandant au juge instructeur "qu’il rapporte immédiatement la décision de mesures provisionnelles prise le 19 août 2011", que le juge instructeur a informé les parties le 29 août 2011 que "la décision sur mesures provisionnelles du 19 août 2011 est en réalité une décision de mesure d’extrême urgence au sens de l’art. 87 LPA-VD prise à la suite des appels téléphoniques de la recourante des 16 et 19 août 2011", et a fixé un délai de trois jours ouvrables pour se déterminer à ce sujet, que le DFJC a répondu le 31 août 2001 en exposant que l’envoi de deux courriers, motif de la décision provisoire, était la conséquence d’une erreur de l’un des établissements scolaires, et maintenait son opposition à la décision du 19 août 2011, que le juge intimé a alors transmis cette correspondance aux recourants, annonçant qu’une nouvelle ordonnance de mesures provisionnelles serait "notifiée aux parties par un prochain courrier", qu’en résumé le DFJC voit dans cette manière de procéder une apparence de prévention, s’agissant en particulier d’une cause qui lui semble claire, compte tenu de la jurisprudence constante de la CDAP, que même s’il n'appartient pas au juge de la récusation d'examiner la conduite du procès à la façon d'un organe de surveillance, et en particulier à examiner le bien-fondé des décisions prises en cours d’instruction, deux éléments sont, en l'espèce, de nature à faire naître un doute sur l’impartialité du magistrat instructeur, qu’en premier lieu, il est pour le moins inhabituel de s’entretenir avec des parties par téléphone au sujet d’un dossier en cours, qu’au surplus, le contenu de ces entretiens ne figure pas dans un procès-verbal, que la partie adverse, en l’occurrence le DFJC, est dès lors légitimée à s’étonner de cette manière de faire, que ceci est d’autant plus vrai qu’une décision formelle a été prise sur la base de ces entretiens téléphoniques, qu’il n’est pas exclu, prima facie , que ceci constitue une violation du droit d’être entendu de la partie requérante, qu’en second lieu, la réaction du magistrat instructeur à réception de la correspondance du 25 août 2011 du DFJC prête le flanc à la critique, qu’en effet il apparaît pour le moins cavalier d’exposer que la décision litigieuse, clairement dénommée "décision sur mesures proviosionnelles" ( sic ) constituait en fait une décision d’extrême urgence, qu’en outre, l’indication de la voie de recours au pied de la décision accréditait l’hypothèse d’une décision sur mesures provisionnelles, qu’au demeurant, et quand bien même le DFJC n’a pas intitulé sa correspondance du 25 août 2011 "recours", il en ressortait clairement qu’il contestait la décision en cause, qu’on comprend dès lors mal, compte tenu de la nature peu formaliste de la procédure administrative, que la correspondance précitée n’ait pas été traitée comme un recours ou, à tout le moins, que le DFJC n’ait pas été invité à préciser s’il entendait bien recourir contre la décision du 19 août 2011, qu’au vu de ces éléments, les appréhensions du DFJC quant à l’impartialité du juge Eric Brandt peuvent passer pour objectivement justifiées, que la demande de récusation du juge Eric Brandt doit ainsi être admise et la cause déléguée à un autre juge, que la présente cause sera dès lors renvoyée au président de la CDAP pour désignation d’un nouveau juge instructeur, que les frais du présent arrêt sont laissés à la charge de l’Etat. Par ces motifs, la Cour administrative du Tribunal cantonal, statuant à huis clos prononce : I. La demande de récusation présentée le 15 septembre 2011 par le Département de la formation, de la jeunesse et de la culture tendant à la récusation du juge Eric Brandt est admise. II. La cause est renvoyé au président de la Cour de droit administratif et public pour désignation d’un nouveau juge. III. Les frais de la cause sont laissés à la charge de l’Etat. IV. Le présent arrêt est exécutoire. La présidente :               Le greffier : Du L’arrêt qui précède, dont la rédaction a été approuvée à huis clos, est notifié, par l'envoi d'une copie complète, à : - M. R.________, secrétaire général, pour le Département de la formation, de la jeunesse et de la culture, - M. le Juge cantonal Eric Brandt, Cour de droit administratif et public, et communiqué par l'envoi de photocopies à : - M. A.N.________ et Mme B.N.________, - Mme Isabelle Guisan, Présidente de la 3 ème Cour de droit administratif et public du Tribunal cantonal, - l'Etablissement seconde de D.________, - l'Etablissement primaire et secondaire de F.________.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