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254/II vom 22. Dezember 2009</w:t>
      </w:r>
    </w:p>
    <w:p>
      <w:r>
        <w:t>VD Tribunal cantonal, 2009-12-22, FR</w:t>
      </w:r>
    </w:p>
    <w:p>
      <w:r>
        <w:rPr>
          <w:b/>
        </w:rPr>
        <w:t xml:space="preserve">Quelle: </w:t>
      </w:r>
      <w:r>
        <w:t>https://mcp.opencaselaw.ch/entscheid/vd_findinfo_254_II</w:t>
      </w:r>
    </w:p>
    <w:p>
      <w:r>
        <w:t>FR: VD_FINDINFO 254/II du 22 décembre 2009</w:t>
      </w:r>
    </w:p>
    <w:p>
      <w:r>
        <w:t>IT: VD_FINDINFO 254/II del 22 dicembre 2009</w:t>
      </w:r>
    </w:p>
    <w:p>
      <w:pPr>
        <w:pStyle w:val="Heading2"/>
      </w:pPr>
      <w:r>
        <w:t>Regeste</w:t>
      </w:r>
    </w:p>
    <w:p>
      <w:r>
        <w:t>MESURE DE CONTRAINTE{DROIT DES ÉTRANGERS} | 76 al. 1 let. b ch. 3 LEtr, 76 al. 1 let. b ch. 4 LEtr, 80 al. 1 LEtr, 80 al. 6 LEtr, 30 LVLEtr, 31 LVLEtr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art. 30 al. 1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w:t>
      </w:r>
    </w:p>
    <w:p>
      <w:r>
        <w:rPr>
          <w:b/>
        </w:rPr>
        <w:t>E. 2</w:t>
      </w:r>
    </w:p>
    <w:p>
      <w:r>
        <w:t>Le Juge de paix du district de Lausanne, autorité compétente selon les art. 11 et 17 LVLEtr, a procédé à l'audition du recourant le 18 novembre 2009, soit dans les vingt-quatre heures dès le moment où le recourant a été arrêté, et a immédiatement rendu un ordre de détention, puis sa décision motivée dans les nonante-six heures (art. 16 al. 1 LVLEtr). Les propos du recourant ont été mentionnés dans le procès-verbal (art. 21 al. 2 LVLEtr). Le recourant a été informé de son droit de demander la désignation d'un conseil d'office (art. 24 al. 2 LVLEtr). Un conseil d'office lui a été désigné à sa requête. Le recourant n'a pas, par son intermédiaire, invoqué un défaut d'assistance (art. 24 al. 2 LVLEtr). La procédure suivie a été régulière, le droit d'être entendu du recourant ayant été respecté.</w:t>
      </w:r>
    </w:p>
    <w:p>
      <w:r>
        <w:rPr>
          <w:b/>
        </w:rPr>
        <w:t>E. 3</w:t>
      </w:r>
    </w:p>
    <w:p>
      <w:r>
        <w:t>a) Selon l'art. 76 al. 1 let. b ch. 3 et 4 LEtr, lorsqu'une décision de renvoi ou d'expulsion de première instance a été notifiée, l'autorité compétente peut, afin d'en assurer l'exécution, mettre la personne concernée en détention notamment :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 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b) En l'espèce, le recourant remplit les conditions de l'art. 76 al. 1 let. b ch. 3 et 4 LEtr. Il est dépourvu d'une autorisation de séjour et n'a pas respecté le délai de départ qui lui avait été imparti au 6 mars 2009, lendemain de l'entrée en force de la décision du 20 janvier 2009 de rejet de sa requête d'asile. Le 14 octobre 2009, il a refusé de signer une déclaration de retour volontaire. Sa ferme résolution de demeurer en Suisse s'est encore manifestée à l'audience du Juge de paix du 18 novembre 2009, et s'est concrétisée dans son opposition à prendre le vol de retour qui lui était réservé pour le 1 er décembre 2009. Ces éléments constituent un faisceau d'indices concrets et suffisants de sa volonté de se soustraire au renvoi. Le recourant prétend que son refus de collaborer serait dû au fait qu'il comptait sur l'aboutissement d'une deuxième demande de reconsidération formée le 24 novembre 2009. Outre que c'est avant celle-ci qu'il a déjà manifesté son opposition à l'exécution du renvoi, il ne pouvait pas décider de son propre chef, assisté par un service d'aide aux réfugiés, que le moyen extraordinaire qu'est la reconsidération, qui plus est exercé pour la deuxième fois, lui procurait le droit de séjourner en Suisse. Quant au fait qu'il ait bénéficié de l'aide d'urgence, il ne pouvait pas non plus être compris comme l'octroi implicite d'un droit de séjour, ce d'autant moins qu'il était invité à collaborer à son renvoi. Le recourant fait au surplus valoir qu'un retour dans son pays le mettrait en péril. Il s'agit là d'un moyen concernant le droit d'asile, qui est irrecevable dans le cadre d'une procédure limitée à la légalité des mesures de contrainte. Le SPOP atteste par ailleurs que les démarches nécessaires à l'exécution du renvoi du recourant sont en cours, sous la forme d'une demande de vol spécial suite à son refus d'embarquer sur un vol ordinaire, si bien que l'exigence de l'art. 76 al. 4 LEtr est respectée. L'exécution du renvoi ne s'avère pas d'emblée impossible pour des raisons juridiques ou matérielles (art. 80 al. 6 let. a LEtr a contrario) et elle devrait avoir lieu dans un délai raisonnable. Le maintien en détention apparaît ainsi justifié sous l'angle de la proportionnalité (ATF 130 II 56 c. 4.1.3).</w:t>
      </w:r>
    </w:p>
    <w:p>
      <w:r>
        <w:rPr>
          <w:b/>
        </w:rPr>
        <w:t>E. 4</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22 décembre 2009 Le dispositif de l'arrêt qui précède est communiqué par écrit aux intéressés. L a greffi ère : Du L'arrêt qui précède, dont la rédaction a été approuvée à huis clos, est notifié en expédition complète, par l'envoi de photocopies, à : ‑      Me Nadia Calabria, pour E.________ ,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