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234/II vom 24. November 2009</w:t>
      </w:r>
    </w:p>
    <w:p>
      <w:r>
        <w:t>VD Tribunal cantonal, 2009-11-24, FR</w:t>
      </w:r>
    </w:p>
    <w:p>
      <w:r>
        <w:rPr>
          <w:b/>
        </w:rPr>
        <w:t xml:space="preserve">Quelle: </w:t>
      </w:r>
      <w:r>
        <w:t>https://mcp.opencaselaw.ch/entscheid/vd_findinfo_234_II</w:t>
      </w:r>
    </w:p>
    <w:p>
      <w:r>
        <w:t>FR: VD_FINDINFO 234/II du 24 novembre 2009</w:t>
      </w:r>
    </w:p>
    <w:p>
      <w:r>
        <w:t>IT: VD_FINDINFO 234/II del 24 novembre 2009</w:t>
      </w:r>
    </w:p>
    <w:p>
      <w:pPr>
        <w:pStyle w:val="Heading2"/>
      </w:pPr>
      <w:r>
        <w:t>Regeste</w:t>
      </w:r>
    </w:p>
    <w:p>
      <w:r>
        <w:t>MESURE DE CONTRAINTE{DROIT DES ÉTRANGERS}, DÉTENTION AUX FINS D'EXPULSION | 76 al. 1 let. b ch. 1 LEtr, 30 LVLEtr, 31 LVLEtr</w:t>
      </w:r>
    </w:p>
    <w:p>
      <w:pPr>
        <w:pStyle w:val="Heading2"/>
      </w:pPr>
      <w:r>
        <w:t>Erwägungen</w:t>
      </w:r>
    </w:p>
    <w:p>
      <w:r>
        <w:rPr>
          <w:b/>
        </w:rPr>
        <w:t>E. 1</w:t>
      </w:r>
    </w:p>
    <w:p>
      <w:r>
        <w:t>Le recours au Tribunal cantonal est ouvert contre la décision du juge de paix ordonnant la détention administrative (art. 80 al. 1 LEtr [loi fédérale sur les étrangers du 16 décembre 2005, RS 142.20]; art. 30 al. 1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Déposé en temps utile par le recourant, qui y a intérêt, le recours est recevable (art. 30 al. 2 LVLEtr).</w:t>
      </w:r>
    </w:p>
    <w:p>
      <w:r>
        <w:rPr>
          <w:b/>
        </w:rPr>
        <w:t>E. 2</w:t>
      </w:r>
    </w:p>
    <w:p>
      <w:r>
        <w:t>Le Juge de paix du district de Lausanne, autorité compétente selon les art. 11 et 17 LVLEtr, a procédé à l'audition du recourant le 9 octobre 2009 et a tenu un procès-verbal sommaire (art. 21 al. 2 LVLEtr), soit dans les vingt-quatre heures dès le moment où le recourant a été arrêté, et a immédiatement rendu un ordre de détention, puis sa décision motivée dans les nonante-six heures (art. 16 al. 1 LVLEtr). Les propos du recourant ont été résumés (art. 21 al. 2 LVLEtr). Le recourant a été informé de son droit de demander la désignation d'un conseil d'office (art. 24 al. 2 LVLEtr). Un conseil d'office lui a été désigné à sa requête. La procédure suivie a été régulière, le droit d'être entendu du recourant ayant été respecté.</w:t>
      </w:r>
    </w:p>
    <w:p>
      <w:r>
        <w:rPr>
          <w:b/>
        </w:rPr>
        <w:t>E. 3</w:t>
      </w:r>
    </w:p>
    <w:p>
      <w:r>
        <w:t>a) Selon l'art. 76 al. 1 let. b ch. 3 et 4 LEtr, lorsqu'une décision de renvoi ou d'expulsion de première instance a été notifiée, l'autorité compétente peut, afin d'en assurer l'exécution, mettre la personne concernée en détention notamment :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 206/2009 du 29 avril 2009 c. 4.1). Enfin, l'exécution du renvoi doit être momentanément impossible (p. ex. faute de papiers d'identité), mais néanmoins envisageable dans un délai prévisible (ATF 130 II 56 c. 1 p. 58; ATF 125 II 369 c. 3a p. 374 377 c. 2a p. 379). Cette dernière jurisprudence, qui découle du principe de proportionnalité, n'a pas perdu son actualité. b) En l'espèce, le recourant est dépourvu d'une autorisation de séjour et n'a pas respecté le délai de départ qui lui avait été imparti au 31 mars 2000. Il a commis divers délits, notamment en matière de stupéfiants. Le 3 avril 2009, il a refusé de signer une déclaration de retour volontaire. En outre, lors de son audition par le juge de paix, il a déclaré qu'il n'entendait pas quitter la Suisse. Il existe ainsi des éléments suffisants pour retenir que le recourant pourrait se soustraire à un renvoi. C'est au surplus en vain que le recourant fait valoir qu'il a besoin d'une assistance qui ne pourrait lui être fournie qu'en Suisse. C'est à la décision de le renvoyer de Suisse qu'il doit le cas échéant s'en prendre mais non pas à une mesure de contrainte qui ne fait qu'assurer l'exécution de celle-ci. Le SPOP relève par ailleurs que des démarches ont été entreprises pour l'obtention d'un laissez-passer pour la Sierra Leone, que les autorités de ce pays ont accepté le rapatriement du recourant et que celui-ci pourrait embarquer sur un vol aussitôt qu'un laissez-passer serait délivré. Le maintien en détention apparaît ainsi justifié en l'état sous l'angle de la proportionnalité, le renvoi apparaissant envisageable dans un délai prévisible (cf. art. 80 al. 6 LEtr; ATF 130 II 56 c. 4.1.3).</w:t>
      </w:r>
    </w:p>
    <w:p>
      <w:r>
        <w:rPr>
          <w:b/>
        </w:rPr>
        <w:t>E. 4</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    L'arrêt motivé est exécutoire. Le président : La greffière : Du 24 novembre 2009 Le dispositif de l'arrêt qui précède est communiqué par écrit aux intéressés. La greffière : Du L'arrêt qui précède, dont la rédaction a été approuvée à huis clos, est notifié en expédition complète, par l'envoi de photocopies, à : ‑      M e Sylvie Saint-Marc (pour F.________),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