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198/II vom 8. Oktober 2009</w:t>
      </w:r>
    </w:p>
    <w:p>
      <w:r>
        <w:t>VD Tribunal cantonal, 2009-10-08, FR</w:t>
      </w:r>
    </w:p>
    <w:p>
      <w:r>
        <w:rPr>
          <w:b/>
        </w:rPr>
        <w:t xml:space="preserve">Quelle: </w:t>
      </w:r>
      <w:r>
        <w:t>https://mcp.opencaselaw.ch/entscheid/vd_findinfo_198_II</w:t>
      </w:r>
    </w:p>
    <w:p>
      <w:r>
        <w:t>FR: VD_FINDINFO 198/II du 8 octobre 2009</w:t>
      </w:r>
    </w:p>
    <w:p>
      <w:r>
        <w:t>IT: VD_FINDINFO 198/II del 8 ottobre 2009</w:t>
      </w:r>
    </w:p>
    <w:p>
      <w:pPr>
        <w:pStyle w:val="Heading2"/>
      </w:pPr>
      <w:r>
        <w:t>Regeste</w:t>
      </w:r>
    </w:p>
    <w:p>
      <w:r>
        <w:t>MODÉRATION, HONORAIRES, AVOCAT, DÉLAI DE RECOURS, DÉCOMPTE{SENS GÉNÉRAL} | 207 al. 2 CC, 12 let. i LLCA, 45 al. 1 LPAv, 48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recours, interjeté en temps utile est recevable. Il n'en est pas de même du mémoire et des pièces déposés par le recourant dans le délai imparti aux intimés pour se déterminer. Ce mémoire et ces pièces, déposés hors délai de recours, sont en conséquence irrecevables.</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Le recourant fait grief à l'intimée de n'avoir pas donné de suite à sa demande de renvoi d'audience, de ne pas lui avoir soumis la réponse avant son envoi au tribunal, d'avoir résilié le mandat en temps inopportun et d'avoir accepté le mandat sans l'informer qu'elle était enceinte, alors qu'elle savait ne pas pouvoir l'assumer jusqu'au bout. Selon la jurisprudence, l 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Cmod du 23 novembre 2006 n° 13).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Les griefs susmentionnés du recourant sont en conséquence irrecevables dans le cadre de la procédure de modération.</w:t>
      </w:r>
    </w:p>
    <w:p>
      <w:r>
        <w:rPr>
          <w:b/>
        </w:rPr>
        <w:t>E. 4</w:t>
      </w:r>
    </w:p>
    <w:p>
      <w:r>
        <w:t>En conclusion, le recours doit être rejeté et le prononcé attaqué confirmé. Les frais de deuxième instance du recourant sont arrêtés à 150 fr. (art. 249 TFJC; tarif du 4 décembre 1984 des frais judiciaires en matière civile; RSV 270.11.5). L'intimée n'a pas droit à des dépens de deuxième instance, dès lors qu'elle a agi pour son propre compte. Par ces motifs, la Chambre des recours du Tribunal cantonal, statuant à huis clos, prononce : I. Le recours est rejeté. II. Le prononcé est confirmé. III. Les frais de deuxième instance du recourant A.M.________ sont arrêtés à 150 fr. (cent cinquante francs). IV. Il n'est pas alloué de dépens. V. L'arrêt motivé est exécutoire. L e président : L e greffi er : Du 8 octobre 2009 Le dispositif de l'arrêt qui précède est communiqué par écrit aux intéressés. L e greffi er : Du L'arrêt qui précède, dont la rédaction a été approuvée à huis clos, est notifié en expédition complète, par l'envoi de photocopies, à : ‑      M. A.M.________, ‑      Mme S.________. La Chambre des recours considère que la valeur litigieuse est de 2'048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