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174/II vom 22. September 2009</w:t>
      </w:r>
    </w:p>
    <w:p>
      <w:r>
        <w:t>VD Tribunal cantonal, 2009-09-22, FR</w:t>
      </w:r>
    </w:p>
    <w:p>
      <w:r>
        <w:rPr>
          <w:b/>
        </w:rPr>
        <w:t xml:space="preserve">Quelle: </w:t>
      </w:r>
      <w:r>
        <w:t>https://mcp.opencaselaw.ch/entscheid/vd_findinfo_174_II</w:t>
      </w:r>
    </w:p>
    <w:p>
      <w:r>
        <w:t>FR: VD_FINDINFO 174/II du 22 septembre 2009</w:t>
      </w:r>
    </w:p>
    <w:p>
      <w:r>
        <w:t>IT: VD_FINDINFO 174/II del 22 settembre 2009</w:t>
      </w:r>
    </w:p>
    <w:p>
      <w:pPr>
        <w:pStyle w:val="Heading2"/>
      </w:pPr>
      <w:r>
        <w:t>Regeste</w:t>
      </w:r>
    </w:p>
    <w:p>
      <w:r>
        <w:t>CONDITION DE RECEVABILITÉ, DÉCISION D'IRRECEVABILITÉ, INTÉRÊT JURIDIQUEMENT PROTÉGÉ, OBJET DU RECOURS, VOIE DE DROIT, ACTE DE NON-CONCILIATION | 132 CPC, 443 CPC</w:t>
      </w:r>
    </w:p>
    <w:p>
      <w:pPr>
        <w:pStyle w:val="Heading2"/>
      </w:pPr>
      <w:r>
        <w:t>Volltext</w:t>
      </w:r>
    </w:p>
    <w:p>
      <w:r>
        <w:t>Vaud Tribunal cantonal Chambre des recours civile 22.09.2009 174/II</w:t>
      </w:r>
    </w:p>
    <w:p>
      <w:r>
        <w:t>CONDITION DE RECEVABILITÉ, DÉCISION D'IRRECEVABILITÉ, INTÉRÊT JURIDIQUEMENT PROTÉGÉ, OBJET DU RECOURS, VOIE DE DROIT, ACTE DE NON-CONCILIATION | 132 CPC, 443 CPC</w:t>
      </w:r>
    </w:p>
    <w:p>
      <w:r>
        <w:t>TRIBUNAL CANTONAL 174/II CHAMBRE DES RECOURS ________________________________ Arrêt du 22 septembre 2009 __________________ Présidence de   M.        D E N Y S , président Juges : MM.     Battistolo et Giroud Greffier : Mme   Bourckholzer ***** Art. 132 et 443 CPC Vu l'acte de non-conciliation délivré le 27 mai 2009 par le Juge de paix du district du Jura-Nord vaudois dans la procédure de conciliation hors compétence divisant L.________ , à Vuiteboeuf, défendeur, d'avec M.________ , à Ste-Croix, demandeur, arrêtant les frais de celui-ci à 200 fr. (AJ) et portant mention des voies de droit, vu le recours interjeté le 8 juillet 2009 par L.________ contre cet acte de non-conciliation, vu les autres pièces du dossier ; attendu que le recourant doit justifier d'un intérêt à la modification du dispositif du jugement (ATF 118 II 108 c. 2c ; JT 2001 III 13 c. 1d ; Poudret/Haldy/Tappy, Procédure civile vaudoise, 3 ème éd., Lausanne 2002, n. 4 ad art. 443 CPC [Code de procédure civile du 14 décembre 1966 ; RSV 270.11]), qu'en l'espèce, la procédure de conciliation n'ayant pas abouti, le juge de paix a délivré un acte de non-conciliation en application de l'art. 132 CPC, qu'il n'y a pas de recours contre un tel acte (Ch. rec. n° 106 du 17 mars 2005), que la mention des voies de droit au pied de l'acte de non-conciliation ne change rien à cela, l'indication erronée de telles voies par le juge ne pouvant, en application du principe de la bonne foi, ouvrir une possibilité de recours inexistante (ATF 129 III 88 c. 2.1 in fine ; ATF 117 Ia 297 c. 2 ; Poudret/Haldy/Tappy, op. cit., n. 3.4 ad art. 1 CPC), que la violation des règles de procédure relatives à la conciliation préalable est, le cas échéant, sanctionnée par une exception de procédure au sens des art. 138 et ss CPC dans le cadre de l'action subséquente (Poudret/Haldy/Tappy, op. cit., n. 2 ad art. 127 CPC), qu'en outre, les frais de la procédure de conciliation ont été mis à la charge de l'intimé, que le recourant ne peut donc pas se prévaloir d'un intérêt à recourir, que le recours doit par conséquent être déclaré irrecevable, l'arrêt étant rendu sans frais. Par ces motifs, la Chambre des recours du Tribunal cantonal, statuant à huis clos, prononce : I. Le recours est irrecevable. II. L'arrêt, rendu sans frais, est exécutoire. L e président : L a greffi ère : Du L'arrêt qui précède, dont la rédaction a été approuvée à huis clos, est notifié à : ‑      M. L.________, ‑      Mme Béatrice Hurni, curateur-conseil légal (pour M.________).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