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14/2014 vom 4. März 2013</w:t>
      </w:r>
    </w:p>
    <w:p>
      <w:r>
        <w:t>VD Tribunal cantonal, 2013-03-04, FR</w:t>
      </w:r>
    </w:p>
    <w:p>
      <w:r>
        <w:rPr>
          <w:b/>
        </w:rPr>
        <w:t xml:space="preserve">Quelle: </w:t>
      </w:r>
      <w:r>
        <w:t>https://mcp.opencaselaw.ch/entscheid/vd_findinfo_14_2014</w:t>
      </w:r>
    </w:p>
    <w:p>
      <w:r>
        <w:t>FR: VD_FINDINFO 14/2014 du 4 mars 2013</w:t>
      </w:r>
    </w:p>
    <w:p>
      <w:r>
        <w:t>IT: VD_FINDINFO 14/2014 del 4 marzo 2013</w:t>
      </w:r>
    </w:p>
    <w:p>
      <w:pPr>
        <w:pStyle w:val="Heading2"/>
      </w:pPr>
      <w:r>
        <w:t>Regeste</w:t>
      </w:r>
    </w:p>
    <w:p>
      <w:r>
        <w:t>ADMISSION DE LA DEMANDE, RÉCUSATION | 47 al. 1 let. f CPC (CH), 48 CPC (CH), 8a al. 5 CDPJ, 8b al. 2 CDPJ</w:t>
      </w:r>
    </w:p>
    <w:p>
      <w:pPr>
        <w:pStyle w:val="Heading2"/>
      </w:pPr>
      <w:r>
        <w:t>Volltext</w:t>
      </w:r>
    </w:p>
    <w:p>
      <w:r>
        <w:t>Waadtland Tribunal cantonal Cour administrative 09.04.2014 14/2014 Vaud Tribunal cantonal Cour administrative 09.04.2014 14/2014 Vaud Tribunal cantonal Cour administrative 09.04.2014 14/2014</w:t>
      </w:r>
    </w:p>
    <w:p>
      <w:r>
        <w:t>ADMISSION DE LA DEMANDE, RÉCUSATION | 47 al. 1 let. f CPC (CH), 48 CPC (CH), 8a al. 5 CDPJ, 8b al. 2 CDPJ</w:t>
      </w:r>
    </w:p>
    <w:p>
      <w:r>
        <w:t>TRIBUNAL CANTONAL XZ12.046003-140429 14/2014 COUR ADMINISTRATIVE ______________________________ RECUSATION CIVILE Séance du 9 avril 2014 __________________ Présidence de               M. Meylan , président Juges :              MM. Muller et Michellod Greffière :              Mme Boryszewski ***** Art. 47 al. 1 let. f, 48 CPC; art. 8a al. 5 et 8b al. 2 CDPJ; art. 6 al. 1 let. a ROTC Vu le jugement du Tribunal des baux du 4 mars 2013 dans la cause opposant A.P.________, B.P.________ et C.P.________ à A.S.________ et B.S.________, vu l'appel du 3 mars 2013 (recte : 2014) déposé par A.P.________, B.P.________ et C.P.________ contre le jugement du 4 mars 2013, vu la demande de récusation en corps de la Cour d'appel civile du Tribunal cantonal, déposée par son président, [...], le 3 avril 2014, vu les pièces au dossier; attendu que la cour de céans est compétente pour statuer sur la demande de récusation formée le 3 avril 2014 en vertu des art. 8a al. 5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 cit.), qu'en l'espèce, D.P.________, fils de l'appelante A.P.________, travaille en qualité de magistrat au sein de la Cour des poursuites et faillites et de la Cour d'appel pénale du Tribunal cantonal, sis au Palais de Justice de l'Hermitage, que le Palais de Justice de l'Hermitage abrite également la Cour d'appel civile, que D.P.________ entretient ainsi des contacts quotidiens avec l’ensemble des juges et collaborateurs de cette juridiction, qu'il pourrait ainsi résulter de ces relations un rapport d'amitié étroite ou d'inimitié personnelle entre les membres de la Cour d'appel civile et D.P.________, que c'est par conséquent à juste titre que le Président de la Cour d'appel civile du Tribunal cantonal, [...], considère que les magistrats de cette cour ne peuvent traiter l'appel de A.P.________, B.P.________ et C.P.________, sans risque d'apparaître prévenus, que la demande de récusation en corps de la Cour d'appel civile du Tribunal cantonal doit dès lors être admise, que dans un tel cas, le Tribunal cantonal désigne une cour ad hoc en son sein (art. 8b al. 2 CDPJ), que celle-ci sera constituée de magistrats cantonaux siégeant à la Cour de droit administratif et public I, laquelle ne siège pas au Palais de Justice de l'Hermitage, que doivent être ainsi désignés pour composer cette cour ad hoc , [...] en tant que présidente, [...] et [...], juges cantonaux; attendu que la présente décision est rendue sans frais, ni dépens (Tappy, Code de procédure civile commenté, Bâle 2011, n. 28 ad art. 48 CPC). Par ces motifs, la Cour administrative du Tribunal cantonal, statuant à huis clos prononce : I. La demande de récusation en corps de la Cour d'appel civile du Tribunal cantonal déposée par le Président [...] le 3 avril 2014 est admise. II. La cause est transmise, dans l'état où elle se trouve, à [...], [...] et [...], juges cantonaux au sein de la Cour de droit administratif et public I, désignés en qualité de présidente, respectivement membres de la Cour d'appel civile ad hoc . III. L'arrêt est rendu sans frais ni dépens. IV. L'arrêt est exécutoire. Le président :               La greffière : Du L'arrêt qui précède, dont la rédaction a été approuvée à huis clos, est notifié en expédition complète, par l'envoi de photocopies, à : ‑ A.P.________, B.P.________ et C.P.________ personnellement; - A.S.________ et B.S.________ personnellement; - [...], Président de la Cour d'appel civile du Tribunal cantonal.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 [...] et [...], juges cantonaux au sein de la Cour de droit administratif et public I,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