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140/II vom 20. Juli 2009</w:t>
      </w:r>
    </w:p>
    <w:p>
      <w:r>
        <w:t>VD Tribunal cantonal, 2009-07-20, FR</w:t>
      </w:r>
    </w:p>
    <w:p>
      <w:r>
        <w:rPr>
          <w:b/>
        </w:rPr>
        <w:t xml:space="preserve">Quelle: </w:t>
      </w:r>
      <w:r>
        <w:t>https://mcp.opencaselaw.ch/entscheid/vd_findinfo_140_II</w:t>
      </w:r>
    </w:p>
    <w:p>
      <w:r>
        <w:t>FR: VD_FINDINFO 140/II du 20 juillet 2009</w:t>
      </w:r>
    </w:p>
    <w:p>
      <w:r>
        <w:t>IT: VD_FINDINFO 140/II del 20 luglio 2009</w:t>
      </w:r>
    </w:p>
    <w:p>
      <w:pPr>
        <w:pStyle w:val="Heading2"/>
      </w:pPr>
      <w:r>
        <w:t>Regeste</w:t>
      </w:r>
    </w:p>
    <w:p>
      <w:r>
        <w:t>MESURE DE CONTRAINTE{DROIT DES ÉTRANGERS}, DÉTENTION AUX FINS D'EXPULSION, PROLONGATION, RENVOI{DROIT DES ÉTRANGERS}, PRINCIPE DE LA CÉLÉRITÉ | 76 al. 3 LEtr, 76 al. 4 LEtr, 21 al. 4 LVLEtr, 31 LVLEtr</w:t>
      </w:r>
    </w:p>
    <w:p>
      <w:pPr>
        <w:pStyle w:val="Heading2"/>
      </w:pPr>
      <w:r>
        <w:t>Erwägungen</w:t>
      </w:r>
    </w:p>
    <w:p>
      <w:r>
        <w:rPr>
          <w:b/>
        </w:rPr>
        <w:t>E. 1</w:t>
      </w:r>
    </w:p>
    <w:p>
      <w:r>
        <w:t>L'entrée en vigueur, le 1 er janvier 2008, de la LEtr a entraîné l'abrogation de la LSEE (ancienne loi fédérale du 26 mars 1931 sur le séjour et l'établissement des étrangers). Le nouveau droit n'apporte pas de modification sensible par rapport à l'ancien droit en matière de détention ordonnée en vue de renvoi dans le cadre des mesures de contrainte (cf. art. 76 LEtr; TF 2C_10/2008 du 28 janvier 2008 c. 4; TF 2C_2/2008 du 9 janvier 2008 c. 2.1): en particulier, les principales innovations allant dans le sens d'un durcissement de la législation avaient déjà été introduites le 1 er janvier 2007 à l'occasion de la modification de la loi sur l'asile du 16 décembre 2005 (sur ce point, cf. ATF 133 II 1 c. 4.2). La LVLEtr est en vigueur depuis le 1 er janvier 2008 (art. 44 al. 1 LVLEtr) et régit par conséquent la présente procédure.</w:t>
      </w:r>
    </w:p>
    <w:p>
      <w:r>
        <w:rPr>
          <w:b/>
        </w:rPr>
        <w:t>E. 2</w:t>
      </w:r>
    </w:p>
    <w:p>
      <w:r>
        <w:t>Le recours au Tribunal cantonal est ouvert contre la décision du juge de paix statuant sur la détention administrative, son maintien ou sa levée (art. 80 al. 1 LEtr et 30 LVLEtr), donc aussi sur sa prolongation telle que prévue à l'art. 76 al. 3 LEtr. Il est de la compétence de la Chambre des recours (art. 71 et 73 LOJV [loi du 12 décembre 1979 d'organisation judiciaire; RSV 173.01] et art.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Interjeté en temps utile par le recourant, qui y a intérêt, le recours est recevable (art. 30 al. 2 LVLEtr). Les pièces produites par le recourant et le SPOP peuvent être versées au dossier.</w:t>
      </w:r>
    </w:p>
    <w:p>
      <w:r>
        <w:rPr>
          <w:b/>
        </w:rPr>
        <w:t>E. 3</w:t>
      </w:r>
    </w:p>
    <w:p>
      <w:r>
        <w:t>a) Le recourant soutient que l'ordonnance prolongeant sa détention est illégale. Selon lui, cette décision serait un acte soumis à réception rendu en la forme écrite (art. 21 al. 4 LVLEtr) et prendrait date à sa notification. Réceptionnée le 19 juin 2009, l'ordonnance de prolongation aurait ainsi été rendue après l'échéance de la détention initiale le 17 juin 2009. b) Selon l'art. 76 al. 1 let. b ch. 2 LEtr, lorsqu'une décision de renvoi ou d'expulsion de première instance a été notifiée, l'autorité compétente peut, afin d'en assurer l'exécution, mettre la personne concernée en détention si l'office a prononcé une décision de non-entrée en matière au sens de l'art. 32 al. 2 let. a à c ou de l'art. 33 LAsi (loi sur l'asile du 26 juin 1998; RS 142.31). En principe, la durée de la détention visée par cette disposition ne peut excéder trois mois; toutefois, elle peut, avec l'accord de l'autorité judiciaire cantonale, être prolongée de quinze mois au plus, si des obstacles particuliers s'opposent à l'exécution du renvoi ou de l'expulsion (art. 76 al. 3 LEtr). Les démarches nécessaires à l'exécution du renvoi ou de l'expulsion doivent être entreprises sans tarder (art. 76 al.</w:t>
      </w:r>
    </w:p>
    <w:p>
      <w:r>
        <w:rPr>
          <w:b/>
        </w:rPr>
        <w:t>E. 4</w:t>
      </w:r>
    </w:p>
    <w:p>
      <w:r>
        <w:t>Le recourant estime en outre que la décision de prolongation viole les art. 76 al. 3 LEtr et 21 al. 4 LVLEtr, dans la mesure où elle ne pouvait pas faire l'objet d'une rectification pour éliminer l'erreur de plume ayant consisté à indiquer que la détention était prolongée à partir du 18 mars 2009 au lieu du 18 juin 2009. Il est généralement admis en procédure que, pendant le délai de recours, la décision entachée d'une erreur manifeste peut faire l'objet d'une rectification (cf. art. 302 et 472a CPC [ Code de procédure civile du 14 décembre 1966; RSV 270.11]). L'art. 129 al. 1 LTF (loi du 17 juin 2005 sur le Tribunal fédéral; RS 173.110) prévoit également que les arrêts du Tribunal fédéral peuvent, notamment en cas d'erreurs de rédaction, faire l'objet de rectifications, d'office ou à la demande écrite d'une partie. En l'espèce, l'erreur dans la désignation du mois est manifeste, ce que le recourant ne conteste d'ailleurs pas. Le juge de paix l'a d'office rectifiée, ce qu'il était habilité à faire, et en a immédiatement informé par écrit le recourant et le SPOP. Mal fondé, le recours doit ainsi également être rejeté sur ce point.</w:t>
      </w:r>
    </w:p>
    <w:p>
      <w:r>
        <w:rPr>
          <w:b/>
        </w:rPr>
        <w:t>E. 5</w:t>
      </w:r>
    </w:p>
    <w:p>
      <w:r>
        <w:t>a) Le recourant conteste que la prolongation de sa détention soit justifiée par des obstacles particuliers s'opposant à l'exécution du renvoi, le seul obstacle étant l'inaction de l'autorité administrative qui n'aurait entamé la première démarche que le 5 juin 2009 en demandant un laissez-passer auprès de la représentation étrangère. Dite autorité aurait ainsi également violé l'obligation de diligence et de célérité qui lui est imposée par l'art. 76 al. 4 LEtr. b/aa) Il est exact que c'est le 5 juin 2009 que l'ODM a sollicité auprès de l'Ambassade de la République du Soudan la prolongation du laissez-passer délivré le 13 octobre 2008. Néanmoins, comme cela sera exposé ci-après et contrairement à ce que soutient le recourant, le principal obstacle à son renvoi n'est pas l'attitude de l'autorité administrative mais sa propre absence de collaboration à l'exécution de cette mesure. En effet, lors de l'audience du 15 juin 2009, il a réitéré son refus de quitter la Suisse nonobstant la décision définitive et exécutoire dont il fait l'objet. Au demeurant, d'un point de vue administratif, l'absence de laissez-passer valablement prolongé constitue en soi un obstacle objectif à l'exécution du renvoi, de sorte que l'art. 76 al. 3 LEtr n'a pas été violé. bb) Aux termes de l'art. 76 al. 4 LEtr, les démarches nécessaires à l'exécution du renvoi ou de l'expulsion doivent être entreprises sans tarder. Selon la jurisprudence, c'est la diligence de l'autorité cantonale qui doit, cas échéant, être examinée (cf. TF 2C_568/2008 du 8 août 2008 c. 4; TF 2C_423/2008 du 13 juin 2008 c. 2.2). En l'espèce, le 17 mars 2009, le SPOP a adressé au Département fédéral de justice et police un formulaire de reprise de séjour relatif au recourant et lui a demandé de solliciter des autorités soudanaises une prolongation du laissez-passer. L'ODM a fait savoir à ce service les 2 avril et 12 mai 2009 qu'il était dans l'attente d'une réponse de l'ambassade. Sans nouvelles de l'office fédéral depuis le 12 mai 2009, le SPOP, a, le 26 mai 2009, redemandé au département fédéral compétent la prolongation du document de voyage, se référant expressément à sa télécopie du 17 mars 2009. Ainsi, le SPOP a entrepris sans tarder les démarches nécessaires. On ne saurait lui imputer la lenteur ou l'inactivité des autorités fédérales ou soudanaises, qui échappent à toute influence de sa part. Au demeurant, le maintien en détention est en l'état justifié sous l'angle de la proportionnalité, les démarches en vue de la prolongation du laissez-passer étant en cours et le renvoi apparaissant ainsi envisageable dans un délai prévisible (cf. art. 80 al. 6 LEtr; ATF 130 II 56 c. 4.1.3). Mal fondé, le recours doit être rejeté sur ces points.</w:t>
      </w:r>
    </w:p>
    <w:p>
      <w:r>
        <w:rPr>
          <w:b/>
        </w:rPr>
        <w:t>E. 6</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    Il n'est pas perçu de frais. IV. L'arrêt motivé est exécutoire. L e président : L a greffi ère : Du 20 juillet 2009 Le dispositif de l'arrêt qui précède est communiqué par écrit aux intéressés. L a greffi ère : Du L'arrêt qui précède, dont la rédaction a été approuvée à huis clos, est notifié en expédition complète, par l'envoi de photocopies, à : ‑      Me Luc Recordon (pour P.________),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