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13/2012 vom 16. April 2012</w:t>
      </w:r>
    </w:p>
    <w:p>
      <w:r>
        <w:t>VD Tribunal cantonal, 2012-04-16, FR</w:t>
      </w:r>
    </w:p>
    <w:p>
      <w:r>
        <w:rPr>
          <w:b/>
        </w:rPr>
        <w:t xml:space="preserve">Quelle: </w:t>
      </w:r>
      <w:r>
        <w:t>https://mcp.opencaselaw.ch/entscheid/vd_findinfo_13_2012</w:t>
      </w:r>
    </w:p>
    <w:p>
      <w:r>
        <w:t>FR: VD_FINDINFO 13/2012 du 16 avril 2012</w:t>
      </w:r>
    </w:p>
    <w:p>
      <w:r>
        <w:t>IT: VD_FINDINFO 13/2012 del 16 aprile 2012</w:t>
      </w:r>
    </w:p>
    <w:p>
      <w:pPr>
        <w:pStyle w:val="Heading2"/>
      </w:pPr>
      <w:r>
        <w:t>Regeste</w:t>
      </w:r>
    </w:p>
    <w:p>
      <w:r>
        <w:t>RÉCUSATION | 47 al. 1 let. f CPC (CH), 49 al. 1 CPC (CH), 8a al. 3 CDPJ</w:t>
      </w:r>
    </w:p>
    <w:p>
      <w:pPr>
        <w:pStyle w:val="Heading2"/>
      </w:pPr>
      <w:r>
        <w:t>Volltext</w:t>
      </w:r>
    </w:p>
    <w:p>
      <w:r>
        <w:t>Waadtland Tribunal cantonal Cour administrative 16.04.2012 13/2012 Vaud Tribunal cantonal Cour administrative 16.04.2012 13/2012 Vaud Tribunal cantonal Cour administrative 16.04.2012 13/2012</w:t>
      </w:r>
    </w:p>
    <w:p>
      <w:r>
        <w:t>RÉCUSATION | 47 al. 1 let. f CPC (CH), 49 al. 1 CPC (CH), 8a al. 3 CDPJ</w:t>
      </w:r>
    </w:p>
    <w:p>
      <w:r>
        <w:t>TRIBUNAL CANTONAL IS89.000057 13/2012 COUR ADMINISTRATIVE ______________________________ RECUSATION CIVILE Séance du 16 avril 2012 ___________________ Présidence de               Mme Epard , présidente Juges :              MM. Meylan et Michellod Greffier :              M. Intignano ***** Art. 47 let. f CPC et 48 CPC; art. 8a al. 3 CDPJ Vu la procédure de mainlevée du conseil légal coopérant ouverte par-devant la Justice de paix du district de Lausanne par M.________, vu la demande de récusation présentée le 19 mars 2012 par M.________ à l'encontre de la Justice de paix du district de Lausanne en corps, vu les déterminations du 3 avril 2012 de Me [...], conseil légal de M.________, indiquant, en rapport avec la demande de récusation, qu'elle s'oppose à la démarche de son pupille, vu les pièces au dossier ; attendu que la cour de céans est compétente pour statuer sur la demande de récusation du 16 février 2011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le demandeur M.________ a déposé plainte le 7 novembre 2011 à l'encontre d'une femme de ménage qui aurait volé un montant de 2'000 fr. se trouvant dans la chambre qu'il occupe à l'Institution de l'Armée du Salut, que le Ministère public de l'arrondissement de Lausanne a rendu une ordonnance de non entrée en matière sur cette plainte le 24 février 2012, que le demandeur se plaint de cette décision dans un courrier du 6 mars 2012 adressé au Tribunal cantonal, que ce courrier a été transmis, comme objet de sa compétence, au Ministère public de l'arrondissement de Lausanne le même jour, que parallèlement à cette plainte pénale, le demandeur a requis, le 19 mars 2012, de la Justice de paix du district de Lausanne que la mesure de conseil légal coopérant instituée en sa faveur soit levée, que dans cette requête, il précise que la Justice de paix du district de Lausanne doit se récuser en corps puisqu'elle est juge et partie dans la cause qui l'oppose à la Ville de Lausanne au sujet d'un dépôt de garde meubles municipal, que la Première juge de paix du district de Lausanne a transmis la demande à la cour de céans en précisant qu'elle estime la demande de récusation mal fondée,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cependant pas être autorisée à la légère, mais uniquement pour des motifs sérieux, la récusation devant demeurer l'exception (TF 1C_103/2011 du 24 juin 2011 c. 2.1),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5A_643/2010 du 11 janvier 2011 c. 3.1; ATF 136 III 605 c. 3.2.1), qu'en la matière, même les apparences peuvent revêtir de l'importance, pour autant qu'elles fassent redouter une attitude partiale du ou des magistrats, qu'elles soient objectives et résultent de faits déterminés (ATF 134 I 238 c. 2.1; ATF 134 I 20 c. 4.2), qu'en l'espèce, il faut signaler d'emblée que la demande paraît irrecevable au motif que les griefs du demandeur ne sont pas clairs, qu'en effet, le dépôt de meubles dont se prévaut le demandeur semble dater de plus de 25 ans et ne paraît pas avoir de lien avec la plainte pénale déposée contre la femme de ménage de l'Institution de l'Armée du Salut, que cette plainte pénale n'a par ailleurs aucun lien avec la procédure de mainlevée du conseil légal coopérant en faveur du demandeur, qu'on ne voit pas non plus en quoi la Ville de Lausanne, prétendument partie adverse du demandeur dans cette affaire de garde meubles, serait liée à la Justice de paix du district de Lausanne, qu'on ignore quel lien pourrait exister entre une procédure de mainlevée d'une mesure de conseil légal coopérant et une procédure opposant le demandeur à la Ville de Lausanne au sujet de meubles, que la demande, quoique paraissant irrecevable pour ces motifs, doit de toute manière être rejetée car manifestement mal fondée; attendu que les frais de la présente décision sont arrêtés à 500 fr. à la charge du demandeur, qu'il n'y a pas lieu d'allouer de dépens;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de la Justice de paix du district de Lausanne en corps présentée le 19 mars 2012 par M.________ est rejetée. II. Les frais sont arrêtés à 500 fr. (cinq cents francs) à la charge de M.________. III. Il n'y pas lieu d'allouer de dépens. IV. L'arrêt est exécutoire. La présidente :               Le greffier : Du L'arrêt qui précède, dont la rédaction a été approuvée à huis clos, est notifié en expédition complète, par l'envoi de photocopies, à : ‑ M. M.________ personnellement, - Mme la Première juge de paix du district de Lausanne. Un recours au sens des art. 319 ss CPC peut être formé dans un délai de 10 jours dès la notification de la présente décision en déposant au greffe du Tribunal cantonal un mémoire écrit et motivé. La décision objet du recours doit être jointe. Il est communiqué, par pli simple, à: - Me [...], [...]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