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98/99 16 vom 15. Juli 1999</w:t>
      </w:r>
    </w:p>
    <w:p>
      <w:r>
        <w:t>UR Obergericht, 1999-07-15, DE</w:t>
      </w:r>
    </w:p>
    <w:p>
      <w:r>
        <w:rPr>
          <w:b/>
        </w:rPr>
        <w:t xml:space="preserve">Quelle: </w:t>
      </w:r>
      <w:r>
        <w:t>https://mcp.opencaselaw.ch/entscheid/ur_gerichte_98_99_16</w:t>
      </w:r>
    </w:p>
    <w:p>
      <w:r>
        <w:t>FR: UR_GERICHTE 98/99 16 du 15 juillet 1999</w:t>
      </w:r>
    </w:p>
    <w:p>
      <w:r>
        <w:t>IT: UR_GERICHTE 98/99 16 del 15 luglio 1999</w:t>
      </w:r>
    </w:p>
    <w:p>
      <w:pPr>
        <w:pStyle w:val="Heading2"/>
      </w:pPr>
      <w:r>
        <w:t>Regeste</w:t>
      </w:r>
    </w:p>
    <w:p>
      <w:r>
        <w:t>Strassenverkehrsrecht. Art. 30 Abs. 2 SVG. Art. 67 Abs. 8 VRV. | Strassenverkehrsrecht. Art. 30 Abs. 2 SVG. Art. 67 Abs. 8 VRV. Die Strafe ist nach Massgabe des gesamten überschrittenen Gewichts zuzumessen (Bestätigung der Praxis).</w:t>
      </w:r>
    </w:p>
    <w:p>
      <w:pPr>
        <w:pStyle w:val="Heading2"/>
      </w:pPr>
      <w:r>
        <w:t>Volltext</w:t>
      </w:r>
    </w:p>
    <w:p>
      <w:r>
        <w:t>Uri Rechenschaftsbericht über die Rechtspflege 15.07.1999 98/99 16 Uri Rechenschaftsbericht über die Rechtspflege 15.07.1999 98/99 16 Uri Rechenschaftsbericht über die Rechtspflege 15.07.1999 98/99 16</w:t>
      </w:r>
    </w:p>
    <w:p>
      <w:r>
        <w:t>Strassenverkehrsrecht. Art. 30 Abs. 2 SVG. Art. 67 Abs. 8 VRV. | Strassenverkehrsrecht. Art. 30 Abs. 2 SVG. Art. 67 Abs. 8 VRV. Die Strafe ist nach Massgabe des gesamten überschrittenen Gewichts zuzumessen (Bestätigung der Praxis).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