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94/95 02 vom 24. April 1996</w:t>
      </w:r>
    </w:p>
    <w:p>
      <w:r>
        <w:t>UR Obergericht, 1996-04-24, DE</w:t>
      </w:r>
    </w:p>
    <w:p>
      <w:r>
        <w:rPr>
          <w:b/>
        </w:rPr>
        <w:t xml:space="preserve">Quelle: </w:t>
      </w:r>
      <w:r>
        <w:t>https://mcp.opencaselaw.ch/entscheid/ur_gerichte_94_95_02</w:t>
      </w:r>
    </w:p>
    <w:p>
      <w:r>
        <w:t>FR: UR_GERICHTE 94/95 02 du 24 avril 1996</w:t>
      </w:r>
    </w:p>
    <w:p>
      <w:r>
        <w:t>IT: UR_GERICHTE 94/95 02 del 24 aprile 1996</w:t>
      </w:r>
    </w:p>
    <w:p>
      <w:pPr>
        <w:pStyle w:val="Heading2"/>
      </w:pPr>
      <w:r>
        <w:t>Regeste</w:t>
      </w:r>
    </w:p>
    <w:p>
      <w:r>
        <w:t>Art. 121 ff. ZPO, Art. 26 Abs. 2 Bst. c VRPV. | Art. 121 ff. ZPO, Art. 26 Abs. 2 Bst. c VRPV. Entscheid über die Bewilligung der unentgeltlichen Rechtspflege. Pflicht zur Wiedererwägung.</w:t>
      </w:r>
    </w:p>
    <w:p>
      <w:pPr>
        <w:pStyle w:val="Heading2"/>
      </w:pPr>
      <w:r>
        <w:t>Volltext</w:t>
      </w:r>
    </w:p>
    <w:p>
      <w:r>
        <w:t>Uri Rechenschaftsbericht über die Rechtspflege 24.04.1996 94/95 02 Uri Rechenschaftsbericht über die Rechtspflege 24.04.1996 94/95 02 Uri Rechenschaftsbericht über die Rechtspflege 24.04.1996 94/95 02</w:t>
      </w:r>
    </w:p>
    <w:p>
      <w:r>
        <w:t>Art. 121 ff. ZPO, Art. 26 Abs. 2 Bst. c VRPV. | Art. 121 ff. ZPO, Art. 26 Abs. 2 Bst. c VRPV. Entscheid über die Bewilligung der unentgeltlichen Rechtspflege. Pflicht zur Wiedererwägung.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