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2025_OG Z 24 14 vom 1. Januar 1905</w:t>
      </w:r>
    </w:p>
    <w:p>
      <w:r>
        <w:t>UR Obergericht, 1905-01-01, DE</w:t>
      </w:r>
    </w:p>
    <w:p>
      <w:r>
        <w:rPr>
          <w:b/>
        </w:rPr>
        <w:t xml:space="preserve">Quelle: </w:t>
      </w:r>
      <w:r>
        <w:t>https://mcp.opencaselaw.ch/entscheid/ur_gerichte_2025_OG_Z_24_14</w:t>
      </w:r>
    </w:p>
    <w:p>
      <w:r>
        <w:t>FR: UR_GERICHTE 2025_OG Z 24 14 du 1 janvier 1905</w:t>
      </w:r>
    </w:p>
    <w:p>
      <w:r>
        <w:t>IT: UR_GERICHTE 2025_OG Z 24 14 del 1 gennaio 1905</w:t>
      </w:r>
    </w:p>
    <w:p>
      <w:pPr>
        <w:pStyle w:val="Heading2"/>
      </w:pPr>
      <w:r>
        <w:t>Regeste</w:t>
      </w:r>
    </w:p>
    <w:p>
      <w:r>
        <w:t>Kostenentscheid im Verfahren LGZ 24 10.</w:t>
      </w:r>
    </w:p>
    <w:p>
      <w:pPr>
        <w:pStyle w:val="Heading2"/>
      </w:pPr>
      <w:r>
        <w:t>Volltext</w:t>
      </w:r>
    </w:p>
    <w:p>
      <w:r>
        <w:t>Uri Obergericht Zivilrechtliche Abteilung 1905 2025_OG Z 24 14</w:t>
      </w:r>
    </w:p>
    <w:p>
      <w:r>
        <w:t>Kostenentscheid im Verfahren LGZ 24 10.</w:t>
      </w:r>
    </w:p>
    <w:p>
      <w:r>
        <w:t>Uri Obergericht Zivilrechtliche Abteilung Uri Zivilrechtliche Abteilung Uri Zivilrechtliche Abteilung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