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2018_OG AK 18 vom 28. November 2018</w:t>
      </w:r>
    </w:p>
    <w:p>
      <w:r>
        <w:t>UR Obergericht, 2018-11-28, DE</w:t>
      </w:r>
    </w:p>
    <w:p>
      <w:r>
        <w:rPr>
          <w:b/>
        </w:rPr>
        <w:t xml:space="preserve">Quelle: </w:t>
      </w:r>
      <w:r>
        <w:t>https://mcp.opencaselaw.ch/entscheid/ur_gerichte_2018_OG_AK_18</w:t>
      </w:r>
    </w:p>
    <w:p>
      <w:r>
        <w:t>FR: UR_GERICHTE 2018_OG AK 18 du 28 novembre 2018</w:t>
      </w:r>
    </w:p>
    <w:p>
      <w:r>
        <w:t>IT: UR_GERICHTE 2018_OG AK 18 del 28 novembre 2018</w:t>
      </w:r>
    </w:p>
    <w:p>
      <w:pPr>
        <w:pStyle w:val="Heading2"/>
      </w:pPr>
      <w:r>
        <w:t>Regeste</w:t>
      </w:r>
    </w:p>
    <w:p>
      <w:r>
        <w:t>15. Ausstand des Gerichtschreibers. Art. 49 Abs. 1, Art. 50 Abs. 1 ZPO. Art. 3, Art. 5 AusG. Art. 4 Abs. 3 GOG.</w:t>
      </w:r>
    </w:p>
    <w:p>
      <w:pPr>
        <w:pStyle w:val="Heading2"/>
      </w:pPr>
      <w:r>
        <w:t>Volltext</w:t>
      </w:r>
    </w:p>
    <w:p>
      <w:r>
        <w:t>Uri Aufsichtskommission über die richterlichen Behörden und die Rechtsanwälte 28.11.2018 2018_OG AK 18 Uri Aufsichtskommission über die richterlichen Behörden und die Rechtsanwälte 28.11.2018 2018_OG AK 18 Uri Aufsichtskommission über die richterlichen Behörden und die Rechtsanwälte 28.11.2018 2018_OG AK 18</w:t>
      </w:r>
    </w:p>
    <w:p>
      <w:r>
        <w:t>15. Ausstand des Gerichtschreibers. Art. 49 Abs. 1, Art. 50 Abs. 1 ZPO. Art. 3, Art. 5 AusG. Art. 4 Abs. 3 GOG.</w:t>
      </w:r>
    </w:p>
    <w:p>
      <w:r>
        <w:t>Uri Aufsichtskommission über die richterlichen Behörden und die Rechtsanwälte Uri Aufsichtskommission über die richterlichen Behörden und die Rechtsanwälte Uri Aufsichtskommission über die richterlichen Behörden und die Rechtsanwälte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