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2017_OG SP 17 vom 29. Mai 2017</w:t>
      </w:r>
    </w:p>
    <w:p>
      <w:r>
        <w:t>UR Obergericht, 2017-05-29, DE</w:t>
      </w:r>
    </w:p>
    <w:p>
      <w:r>
        <w:rPr>
          <w:b/>
        </w:rPr>
        <w:t xml:space="preserve">Quelle: </w:t>
      </w:r>
      <w:r>
        <w:t>https://mcp.opencaselaw.ch/entscheid/ur_gerichte_2017_OG_SP_17</w:t>
      </w:r>
    </w:p>
    <w:p>
      <w:r>
        <w:t>FR: UR_GERICHTE 2017_OG SP 17 du 29 mai 2017</w:t>
      </w:r>
    </w:p>
    <w:p>
      <w:r>
        <w:t>IT: UR_GERICHTE 2017_OG SP 17 del 29 maggio 2017</w:t>
      </w:r>
    </w:p>
    <w:p>
      <w:pPr>
        <w:pStyle w:val="Heading2"/>
      </w:pPr>
      <w:r>
        <w:t>Regeste</w:t>
      </w:r>
    </w:p>
    <w:p>
      <w:r>
        <w:t>1. Strafprozessordnung. Art. 221 Abs. 1 lit. a, Art. 224 Abs. 2, Art. 226 Abs. 1, Art. 232, Art. 237 Abs. 2 lit. b, c, d, Art. 237 Abs. 4 StPO. Sicherheitshaft. Zuständigkeit. Verfahren. Anordnung von Ersatzmassnahmen.</w:t>
      </w:r>
    </w:p>
    <w:p>
      <w:pPr>
        <w:pStyle w:val="Heading2"/>
      </w:pPr>
      <w:r>
        <w:t>Volltext</w:t>
      </w:r>
    </w:p>
    <w:p>
      <w:r>
        <w:t>Uri Sonstiges Gericht Sonstige Kammer 29.05.2017 2017_OG SP 17 Uri Autre tribunal Autre chambre 29.05.2017 2017_OG SP 17 Uri Altro tribunale Altro camera 29.05.2017 2017_OG SP 17</w:t>
      </w:r>
    </w:p>
    <w:p>
      <w:r>
        <w:t>1. Strafprozessordnung. Art. 221 Abs. 1 lit. a, Art. 224 Abs. 2, Art. 226 Abs. 1, Art. 232, Art. 237 Abs. 2 lit. b, c, d, Art. 237 Abs. 4 StPO. Sicherheitshaft. Zuständigkeit. Verfahren. Anordnung von Ersatzmassnahmen.</w:t>
      </w:r>
    </w:p>
    <w:p>
      <w:r>
        <w:t>Uri Sonstiges Gericht Sonstige Kammer Uri Autre tribunal Autre chambre Uri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