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10/11 12 vom 24. September 2010</w:t>
      </w:r>
    </w:p>
    <w:p>
      <w:r>
        <w:t>UR Obergericht, 2010-09-24, DE</w:t>
      </w:r>
    </w:p>
    <w:p>
      <w:r>
        <w:rPr>
          <w:b/>
        </w:rPr>
        <w:t xml:space="preserve">Quelle: </w:t>
      </w:r>
      <w:r>
        <w:t>https://mcp.opencaselaw.ch/entscheid/ur_gerichte_10_11_12</w:t>
      </w:r>
    </w:p>
    <w:p>
      <w:r>
        <w:t>FR: UR_GERICHTE 10/11 12 du 24 septembre 2010</w:t>
      </w:r>
    </w:p>
    <w:p>
      <w:r>
        <w:t>IT: UR_GERICHTE 10/11 12 del 24 settembre 2010</w:t>
      </w:r>
    </w:p>
    <w:p>
      <w:pPr>
        <w:pStyle w:val="Heading2"/>
      </w:pPr>
      <w:r>
        <w:t>Regeste</w:t>
      </w:r>
    </w:p>
    <w:p>
      <w:r>
        <w:t>Strafgesetzbuch. Art. 261bis Abs. 4 StGB. Rassendiskriminierung. Anwendungsfall. | Strafgesetzbuch. Art. 261bis Abs. 4 StGB. Rassendiskriminierung. Anwendungsfall.</w:t>
      </w:r>
    </w:p>
    <w:p>
      <w:pPr>
        <w:pStyle w:val="Heading2"/>
      </w:pPr>
      <w:r>
        <w:t>Volltext</w:t>
      </w:r>
    </w:p>
    <w:p>
      <w:r>
        <w:t>Uri Rechenschaftsbericht über die Rechtspflege 24.09.2010 10/11 12 Uri Rechenschaftsbericht über die Rechtspflege 24.09.2010 10/11 12 Uri Rechenschaftsbericht über die Rechtspflege 24.09.2010 10/11 12</w:t>
      </w:r>
    </w:p>
    <w:p>
      <w:r>
        <w:t>Strafgesetzbuch. Art. 261bis Abs. 4 StGB. Rassendiskriminierung. Anwendungsfall. | Strafgesetzbuch. Art. 261bis Abs. 4 StGB. Rassendiskriminierung. Anwendungsfall.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