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19 vom 22. November 2002</w:t>
      </w:r>
    </w:p>
    <w:p>
      <w:r>
        <w:t>UR Obergericht, 2002-11-22, DE</w:t>
      </w:r>
    </w:p>
    <w:p>
      <w:r>
        <w:rPr>
          <w:b/>
        </w:rPr>
        <w:t xml:space="preserve">Quelle: </w:t>
      </w:r>
      <w:r>
        <w:t>https://mcp.opencaselaw.ch/entscheid/ur_gerichte_02_03_19</w:t>
      </w:r>
    </w:p>
    <w:p>
      <w:r>
        <w:t>FR: UR_GERICHTE 02/03 19 du 22 novembre 2002</w:t>
      </w:r>
    </w:p>
    <w:p>
      <w:r>
        <w:t>IT: UR_GERICHTE 02/03 19 del 22 novembre 2002</w:t>
      </w:r>
    </w:p>
    <w:p>
      <w:pPr>
        <w:pStyle w:val="Heading2"/>
      </w:pPr>
      <w:r>
        <w:t>Regeste</w:t>
      </w:r>
    </w:p>
    <w:p>
      <w:r>
        <w:t>Bundesverfassung. Art. 5 Abs. 1, Art. 8 Abs. 1 BV. Art. 11 Abs. 1 KV. | Bundesverfassung. Art. 5 Abs. 1, Art. 8 Abs. 1 BV. Art. 11 Abs. 1 KV.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von der Norm abweichend behandelt zu werden. Dies gilt allerdings nur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 Teil wurde, auch ihnen gewährt werde.</w:t>
      </w:r>
    </w:p>
    <w:p>
      <w:pPr>
        <w:pStyle w:val="Heading2"/>
      </w:pPr>
      <w:r>
        <w:t>Volltext</w:t>
      </w:r>
    </w:p>
    <w:p>
      <w:r>
        <w:t>Uri Rechenschaftsbericht über die Rechtspflege 22.11.2002 02/03 19 Uri Rechenschaftsbericht über die Rechtspflege 22.11.2002 02/03 19 Uri Rechenschaftsbericht über die Rechtspflege 22.11.2002 02/03 19</w:t>
      </w:r>
    </w:p>
    <w:p>
      <w:r>
        <w:t>Bundesverfassung. Art. 5 Abs. 1, Art. 8 Abs. 1 BV. Art. 11 Abs. 1 KV. | Bundesverfassung. Art. 5 Abs. 1, Art. 8 Abs. 1 BV. Art. 11 Abs. 1 KV.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von der Norm abweichend behandelt zu werden. Dies gilt allerdings nur dann, wenn die abweichende Behandlung lediglich in einem einzigen oder in einigen wenigen Fällen erfolgt ist. Besteht hingegen eine eigentliche gesetzeswidrige Praxis und lehnt es die Behörde ab, diese aufzugeben, so können Private verlangen, dass die widerrechtliche Begünstigung, die Dritten zu Teil wurde, auch ihnen gewährt werde.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