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TI-96465 vom 17. Dezember 2007</w:t>
      </w:r>
    </w:p>
    <w:p>
      <w:r>
        <w:t>TI Tribunale d'appello, 2007-12-17, IT</w:t>
      </w:r>
    </w:p>
    <w:p>
      <w:r>
        <w:rPr>
          <w:b/>
        </w:rPr>
        <w:t xml:space="preserve">Quelle: </w:t>
      </w:r>
      <w:r>
        <w:t>https://mcp.opencaselaw.ch/entscheid/ti_gerichte_TI-96465</w:t>
      </w:r>
    </w:p>
    <w:p>
      <w:r>
        <w:t>FR: TI_GERICHTE TI-96465 du 17 décembre 2007</w:t>
      </w:r>
    </w:p>
    <w:p>
      <w:r>
        <w:t>IT: TI_GERICHTE TI-96465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legittimazione di __________, accusata e destinataria della decisione impugnata, è pacifica; il reclamo, tempestivo, è quindi ricevibile in ordine.</w:t>
      </w:r>
    </w:p>
    <w:p>
      <w:r>
        <w:rPr>
          <w:b/>
        </w:rPr>
        <w:t>E. 2</w:t>
      </w:r>
    </w:p>
    <w:p>
      <w:r>
        <w:t>Per quanto concerne i principi generali applicabili in materia di complementi istruttori, come per quelli più specifici in materia di perizia psichiatrica, si può fare riferimento a precedente decisione di questo ufficio:</w:t>
      </w:r>
    </w:p>
    <w:p>
      <w:r>
        <w:t>-   ribaditi i criteri generali in materia di complementi probatori ["Per meritare di venire assunte, le prove proposte dalle parti contestualmente al deposito atti (art. 196 CPP) o in altro momento dellistruttoria (artt. 60 cpv. 1 e 79 cpv. 1 CPP) devono rispettare tre concorrenti ordini di considerazioni: esse devono essere motivate per quanto attiene al loro oggetto ed al loro scopo in diretta connessione con la fattispecie inquisita; tali mezzi di prova devono avere i requisiti della novità, della rilevanza e della pertinenza alle successive conclusioni di competenza del Procuratore Pubblico, dapprima per decidere se promuovere laccusa oppure non far luogo al procedimento e poi eventualmente - dopo definitiva conclusione dellistruzione formale - se decretare messa in stato di accusa o abbandono, sino se del caso a quelle del giudice di merito; per questultima evenienza, le stesse prove devono essere di difficile produzione al dibattimento, avute presenti le finalità dellart. 189 CPP, inteso appunto tra laltro ad assicurarne la non interrotta assunzione (v. sentenza 24 gennaio 1990, inc. CRP 337/89; v. decisioni 17 febbraio1993 inre L.P., inc. GIAR 135.93.1; 3 novembre1993 inre G.G., inc. GIAR 862.93.1, e 14 giugno1995 inre F.M., inc. GIAR 1093.93.5)" GIAR 2 dicembre 2003, 396.2006.5], in materia di perizia psichiatrica, questo ufficio ha già avuto modo di affermare quanto segue:</w:t>
      </w:r>
    </w:p>
    <w:p>
      <w:r>
        <w:t>"va precisato che in tema di perizia psichiatrica il codice di rito si limita a prevedere la possibilità di tale accertamento, le condizioni sostanziali per procedere in tal senso essendo circoscritte allart. 13 CPS (così in decisione 5 gennaio2000 inre R., inc. Giar 531.99.3 p. 3). Questultima norma impone (v. Stefan Trechsel, Kurzkommentar StGB, 2. Aufl. Zürich 1997, nota 1 ad art. 13 CPS; Favre/Pellet/Stoudmann, Code pénal annoté, Lausanne 1997, nota 1.2 ad art. 13 CPS) di procedere alla perizia qualora il magistrato si trovi in dubbio circa la responsabilità dellimputato (art. 13 cpv. 1 CPS). Deve tuttavia sussistere un motivo sufficiente per dubitare (DTF 116 IV 274; Trechsel, loc. cit., nota 2 ad art. 13 CPS): ad esempio un comportamento del tutto inusuale o in contraddizione con la personalità dellautore, pregresso trattamento psichiatrico oppure evidenza agli atti di disturbi connessi, una scemata responsabilità già riconosciuta in precedenza (v. Trechsel, loc. cit., note 2 e 10 ad art. 13 CPS, con rinvii; Favre/Pellet/Stoudmann, ibid.).</w:t>
      </w:r>
    </w:p>
    <w:p>
      <w:r>
        <w:t>omissis .</w:t>
      </w:r>
    </w:p>
    <w:p>
      <w:r>
        <w:t>-tali considerazioni valgono sostanzialmente anche dopo l'entrata in vigore del nuovo CP, senza comunque dimenticare che la nuova normativa ha eliminato il cpv. 2 dell'art. 13 vCP e che il legislativo ha ritenuto di dover abbandonare (modificando la proposta del CF) la definizione bio-psicologica dell'irresponsabilità limitandosi ad una definizione psicologica (Messaggio del 21 settembre 1998 punto 212.41 e art. 17; Bollettino CN 2001, n. 544);(GIAR 19 aprile 2007, 460.2006.5)</w:t>
      </w:r>
    </w:p>
    <w:p>
      <w:r>
        <w:rPr>
          <w:b/>
        </w:rPr>
        <w:t>E. 3</w:t>
      </w:r>
    </w:p>
    <w:p>
      <w:r>
        <w:t>Ribadite, dentrata, la libertà di principio e lautonomia del magistrato inquirente nellassunzione delle prove e nella valutazione della completezza dellistruttoria predibattimentale, va precisato che compito di questo giudice in sede di decisione incidentale quo allesigenza di allestimento di una perizia psichiatrica nella fase predibattimentale (quindi, senza pregiudizio per eventuali decisioni di competenza del merito), è quello di verificare se il magistrato inquirente, che ha ritenuto di non avere serio motivo di dubitare dellimputabilità dellautore, non abbia arbitrariamente omesso di considerare qualche elemento che, invece, imponeva tale dubbio (ritenuto il potere dapprezzamento di cui gode il magistrato inquirente in materia: DTF 24.2.2000, 1P.53/2000, cons. 3.b.).</w:t>
      </w:r>
    </w:p>
    <w:p>
      <w:r>
        <w:t>Ciò non sembra il caso, per più di un motivo.</w:t>
      </w:r>
    </w:p>
    <w:p>
      <w:r>
        <w:t>Come indicato nei considerandi che precedono, con il reclamo in oggetto, la difesa chiede lannullamento della decisione impugnata e lerezione una perizia psichiatrica sulla persona di __________, in quanto dallinchiesta esperita emergerebbealmeno un dubbiocirca linesistenza della piena responsabilità dellaccusata.</w:t>
      </w:r>
    </w:p>
    <w:p>
      <w:r>
        <w:t>Incontestato che il dubbio non si impone in presenza unicamente di difficoltà economiche e/o famigliari (presenti, in particolare, nella storia di numerosi autori di reati patrimoniali  per es. furti -, residenti e/o di passaggio, senza che risulti necessità di accertamento peritale sullimputabilità). Ne consegue che le argomentazioni della difesa riferite alla situazione personale dellaccusata con particolare riferimento alle difficoltà economiche ed ai problemi famigliari indicati (cfr. p. 5 del reclamo) non possono essere ritenuti motivi atti a giustificare lallestimento di una perizia. Lo stesso vale con riferimento allo stile di vita, definito dal Procuratore pubbliconon propriamente monacale, di __________.</w:t>
      </w:r>
    </w:p>
    <w:p>
      <w:r>
        <w:t>Da unanalisi dei verbali agli atti emerge che nelle dichiarazioni rilasciate da __________ non può essere ravvisato il preteso serio dubbio circa la responsabilità dellaccusata, anzi la stessa appare pienamente consapevole delle sue azioni (Ho fatto una cosa squallida  quello che ho fatto a __________ è stata una cosa ignobile e ingiusta). Sin dallinizio dellinchiesta, già in occasione del verbale di polizia 22.09.2006 e di quello 23.09.2006 di conferma dellarresto, __________ ha fornito una versione lineare e chiara dei fatti e dei motivi del proprio agire. In particolare, ha ammesso di essersi approfittata di __________, e meglio, ha dichiarato__________aveva perso la testa per me e io per i suoi soldi. Sono una ragazza che non ha mai avuto niente e improvvisamente mi vedevo coperta di attenzioni da parte di __________.  Era una situazione che a me in fondo andava bene, di aver inventato variescuseper farsi consegnare il denaro, di averlopreso in giro, sapendo che avrebbe potuto chiedergli qualsiasi cosa e che ogni suo desiderio sarebbe stato esaudito, soprattutto a livello finanziario, precisandole relazioni che ho avuto le ho avute per mia scelta sentimentale e nel caso di __________ anche per convenienza economica(cfr. per tutti verb. PP 2.08.2007). Già nel verb pol. 22.09.2007 laccusata aveva dichiarato di essersi innamoratadelle soddisfazioni materiali che i suoi(n.d.r. di __________)soldi mi potevano procurare. Questo anche perché la mia conoscenza con __________ è avvenuta nel momento in cui ho perso il benessere, al quale mi ero abituata, derivante dal supporto finanziario del mio ex-amico.</w:t>
      </w:r>
    </w:p>
    <w:p>
      <w:r>
        <w:t>A ciò si aggiunge che agli atti non vi sono nè attestati medici o altri elementi concreti che testimoniano una patologia psichiatrica di cui avrebbe sofferto __________ in passato, e meglio al momento dei fatti, né tantomeno lo sostiene la difesa. Inoltre, i fatti addebitati allaccusata si sono svolti nel corso del 2005: dalle dichiarazioni da lei stessa rese, risulta che si è recata per la prima volta da uno specialista soltanto nel corso del 2007 (cfr. verb. PP del 2.08.2007), quindi ben 2 anni dopo i fatti incriminati.</w:t>
      </w:r>
    </w:p>
    <w:p>
      <w:r>
        <w:t>Non sussiste pertanto motivo alcuno per dubitare dellimputabilità dellaccusata.</w:t>
      </w:r>
    </w:p>
    <w:p>
      <w:r>
        <w:t>Del resto, il fatto che la difesa abbia chiesto lerezione della perizia soltanto ad inchiesta praticamente conclusa, conferma assenza di elementi atti a fondareserio dubbiosullimputabilità della qui reclamante.</w:t>
      </w:r>
    </w:p>
    <w:p>
      <w:r>
        <w:rPr>
          <w:b/>
        </w:rPr>
        <w:t>E. 4</w:t>
      </w:r>
    </w:p>
    <w:p>
      <w:r>
        <w:t>Riassumendo, non vi è nel caso esame elemento alcuno atto a fondare serio dubbio sullimputabilità dellaccusata, cioè sullincapacità di __________ di valutare la portata dei suoi atti o di determinarsi secondo tale valutazione, né tantomeno per ipotizzare una sua patologia psichiatrica cui ricondurre i fatti addebitatile (per i quali il Procuratore pubblico ipotizza reati di natura prettamente patrimoniale). Nulla muta il fatto che __________ si sia decisa successivamente a rivolgersi ad uno psichiatra (v. sentenza 11 agosto 1998 in re V., GIAR 173.98.2 e sentenza 26 febbraio 2003 in re R., GIAR 235.2002.3).</w:t>
      </w:r>
    </w:p>
    <w:p>
      <w:r>
        <w:t>Per questi motivi,</w:t>
      </w:r>
    </w:p>
    <w:p>
      <w:r>
        <w:t>viste le norme applicabili citate, in particolare gli artt.19, 20, 138 e 146 CP, 1 ss., 9, 58, 59, 142 ss., 196, 280 ss, 284 CPP,</w:t>
      </w:r>
    </w:p>
    <w:p>
      <w:r>
        <w:t>2.La tassa di giustizia, di fr. 500.-- e le spese di fr. 100.-- sono a carico di __________.</w:t>
      </w:r>
    </w:p>
    <w:p>
      <w:r>
        <w:t>3.La presente decisione è definitiva.</w:t>
      </w:r>
    </w:p>
    <w:p>
      <w:r>
        <w:t>4.Intimazione:</w:t>
      </w:r>
    </w:p>
    <w:p>
      <w:r>
        <w:t>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