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TI-90657 vom 25. September 2006</w:t>
      </w:r>
    </w:p>
    <w:p>
      <w:r>
        <w:t>TI Tribunale d'appello, 2006-09-25, IT</w:t>
      </w:r>
    </w:p>
    <w:p>
      <w:r>
        <w:rPr>
          <w:b/>
        </w:rPr>
        <w:t xml:space="preserve">Quelle: </w:t>
      </w:r>
      <w:r>
        <w:t>https://mcp.opencaselaw.ch/entscheid/ti_gerichte_TI-90657</w:t>
      </w:r>
    </w:p>
    <w:p>
      <w:r>
        <w:t>FR: TI_GERICHTE TI-90657 du 25 septembre 2006</w:t>
      </w:r>
    </w:p>
    <w:p>
      <w:r>
        <w:t>IT: TI_GERICHTE TI-90657 del 25 settembre 2006</w:t>
      </w:r>
    </w:p>
    <w:p>
      <w:pPr>
        <w:pStyle w:val="Heading2"/>
      </w:pPr>
      <w:r>
        <w:t>Erwägungen</w:t>
      </w:r>
    </w:p>
    <w:p>
      <w:r>
        <w:rPr>
          <w:b/>
        </w:rPr>
        <w:t>E. 1</w:t>
      </w:r>
    </w:p>
    <w:p>
      <w:r>
        <w:t>Il reclamo, tempestivamente introdotto dall'accusato nonché persona (in parte) direttamente colpita dagli ordini stessi, é ricevibile in ordine.</w:t>
      </w:r>
    </w:p>
    <w:p>
      <w:r>
        <w:rPr>
          <w:b/>
        </w:rPr>
        <w:t>E. 2</w:t>
      </w:r>
    </w:p>
    <w:p>
      <w:r>
        <w:t>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 condizioni per la perquisizione siano date."</w:t>
      </w:r>
    </w:p>
    <w:p>
      <w:r>
        <w:t>(GIAR 10 dicembre 2002, 627.2001.1)</w:t>
      </w:r>
    </w:p>
    <w:p>
      <w:r>
        <w:t>Nel caso qui in esame, ci si trova confrontati con un ordine di perquisizione bancario, assortito da sequestro sia di documenti sia degli attivi delle relazioni, e con un ordine di sequestro di beni immobili sotto forma di blocco a RF.</w:t>
      </w:r>
    </w:p>
    <w:p>
      <w:r>
        <w:t>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w:t>
      </w:r>
    </w:p>
    <w:p>
      <w:r>
        <w:t>Ciò giustifica, perlomeno per quanto concerne l'ordine di perquisizione e sequestro bancario, che ci si occupi in primo luogo del fondamento della perquisizione e solo successivamente, ed eventualmente, del sequestro.</w:t>
      </w:r>
    </w:p>
    <w:p>
      <w:r>
        <w:rPr>
          <w:b/>
        </w:rPr>
        <w:t>E. 3</w:t>
      </w:r>
    </w:p>
    <w:p>
      <w:r>
        <w:t>a)</w:t>
      </w:r>
    </w:p>
    <w:p>
      <w:r>
        <w:t>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w:t>
      </w:r>
    </w:p>
    <w:p>
      <w:r>
        <w:t>b)</w:t>
      </w:r>
    </w:p>
    <w:p>
      <w:r>
        <w:t>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w:t>
      </w:r>
    </w:p>
    <w:p>
      <w:r>
        <w:t>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w:t>
      </w:r>
    </w:p>
    <w:p>
      <w:r>
        <w:t>c)</w:t>
      </w:r>
    </w:p>
    <w:p>
      <w:r>
        <w:t>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__________ riconducibili agli accusati (cfr. documentazione __________ in contenitore n. 10; in particolare: quaderno correntisti, cassa correntisti, cassa privata __________, ecc.).</w:t>
      </w:r>
    </w:p>
    <w:p>
      <w:r>
        <w:t>A dire del magistrato la documentazione in questione indizierebbe l'incasso personale di ricavi (attivi della società) e, quindi, la loro distrazione, rispettivamente la dissimulazione di attivi (art. 163 CP).</w:t>
      </w:r>
    </w:p>
    <w:p>
      <w:r>
        <w:t>__________ da un lato ha dichiarato che "può darsi che nel corso degli anni vi siano stati degli incassi in nero"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"c'entra niente"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w:t>
      </w:r>
    </w:p>
    <w:p>
      <w:r>
        <w:t>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w:t>
      </w:r>
    </w:p>
    <w:p>
      <w:r>
        <w:t>Non modifica questa conclusione l'affermazione del reclamante secondo cui gli accusati avrebbero, negli anni, immesso nella società importanti capitali come "dimostrato dai bilanci della __________";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"quaderno correntisti" ecc. non è ancora stato sentito nel dettaglio).</w:t>
      </w:r>
    </w:p>
    <w:p>
      <w:r>
        <w:t>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w:t>
      </w:r>
    </w:p>
    <w:p>
      <w:r>
        <w:t>d)</w:t>
      </w:r>
    </w:p>
    <w:p>
      <w:r>
        <w:t>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"la lista quasi completa di tutti i reati fallimentari", rispettivamente nessun elemento concreto di "arricchimento indebito"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dell'art.165 CP (B. Corboz, Les infractions en droit suisse, Vol I, n. 1/7 ad art. 163; DTF 28 febbraio 2006, 6S.438/2005; DTF 4 luglio 2003, 6S.142/2003).</w:t>
      </w:r>
    </w:p>
    <w:p>
      <w:r>
        <w:t>Quanto all'"arricchimento indebito", non si tratta di elemento costitutivo dei reati in questione che, peraltro sono reati di messa in pericolo astratta e non necessitano neppure, per la realizzazione, che "la diminution du patrimoine ait eu pour résultat de causer un dommage pécuniaire définitif aux créanciers"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w:t>
      </w:r>
    </w:p>
    <w:p>
      <w:r>
        <w:t>e)</w:t>
      </w:r>
    </w:p>
    <w:p>
      <w:r>
        <w:t>In virtù di quanto sopra non appare necessario approfondire la questione della valutazione dell'inventario fatta dall'__________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w:t>
      </w:r>
    </w:p>
    <w:p>
      <w:r>
        <w:t>L'emanazione di un ordine di perquisizione (e sequestro) a tutte le banche del Cantone Ticino e alcune in altri cantoni, per relazioni bancarie relative al periodo __________, non è automaticamente lesivo del principio di proporzionalità, né costituisce (in sé) una ricerca indiscriminata di prove.</w:t>
      </w:r>
    </w:p>
    <w:p>
      <w:r>
        <w:t>L'entità e la tipologia dei fatti oggetto di accertamento, in uno con le date in cui gli elementi indizianti si collocano (cfr. quaderno __________, __________,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w:t>
      </w:r>
    </w:p>
    <w:p>
      <w:r>
        <w:t>Stabilita la legittimità della perquisizione, ci si deve ora occupare del sequestro, rispettivamente della procedura di messa sotto suggello adottata quale forma d'effetto sospensivo.</w:t>
      </w:r>
    </w:p>
    <w:p>
      <w:r>
        <w:t>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w:t>
      </w:r>
    </w:p>
    <w:p>
      <w:r>
        <w:t>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w:t>
      </w:r>
    </w:p>
    <w:p>
      <w:r>
        <w:t>b)</w:t>
      </w:r>
    </w:p>
    <w:p>
      <w:r>
        <w:t>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w:t>
      </w:r>
    </w:p>
    <w:p>
      <w:r>
        <w:t>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all'analisiprima faciedel contenuto.</w:t>
      </w:r>
    </w:p>
    <w:p>
      <w:r>
        <w:t>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w:t>
      </w:r>
    </w:p>
    <w:p>
      <w:r>
        <w:t>Analogamente si dovrà procedere in relazione agli averi, confermando il sequestro di quelli (o di quella parte) ai quali è possibile applicare l'art. 59 CP (norma invocata nell'ordine impugnato) e dissequestrando gli altri.</w:t>
      </w:r>
    </w:p>
    <w:p>
      <w:r>
        <w:t>Mentre che, oggetto del sequestro conservatorio ex art. 59 cifra 2 cpv. 3 CP possono essere i valori necessari a garantire l'eventuale risarcimento compensatorio ai sensi dell'art. 59 cifra 2 CP, ritenuto che:</w:t>
      </w:r>
    </w:p>
    <w:p>
      <w:r>
        <w:t>"Se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che colui il quale si è liberato dei valori patrimoniali soggetti a confisca sia avvantaggiato rispetto a chi li ha conservati" (FF 1993 III 221)"</w:t>
      </w:r>
    </w:p>
    <w:p>
      <w:r>
        <w:t>(CRP 21 ottobre 2005, 60.2005.200)</w:t>
      </w:r>
    </w:p>
    <w:p>
      <w:r>
        <w:t>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w:t>
      </w:r>
    </w:p>
    <w:p>
      <w:r>
        <w:t>La determinazione/indicazione degli elementi (se si preferisce, la verifica della fondatezza dei presupposti del sequestro ex art. 161, "a partire dal sospetto allapertura del procedimento, che va in seguito ed indilatamente approfondito con gli accertamenti probatori": GIAR 22 ottobre 2002, 39.2002.7)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w:t>
      </w:r>
    </w:p>
    <w:p>
      <w:r>
        <w:t>Da tutto quanto sopra, deriva l'esigenza di dar seguito alla perquisizione per verificare/approfondire i sospetti di reato e di indebito profitto ed eventuale conferma del sequestro ordinato (DTF 9 agosto 2002, 1P.239/2002, già citato).</w:t>
      </w:r>
    </w:p>
    <w:p>
      <w:r>
        <w:rPr>
          <w:b/>
        </w:rPr>
        <w:t>E. 9</w:t>
      </w:r>
    </w:p>
    <w:p>
      <w:r>
        <w:t>Anche il blocco a registro fondiario deve essere considerato "cautelativo" nel senso esplicitato al considerando n. 7 della presente e dovrà trovare conferma o smentita (per connessione e/o entità) a seguito delle perquisizioni bancarie e/o di altri atti d'indagine che si dovessero rendere necessari (rispettivamente di documentazione che gli accusati vorranno mettere a disposizione della magistratura inquirente tempestivamente, come in parte risulta già fatto).</w:t>
      </w:r>
    </w:p>
    <w:p>
      <w:r>
        <w:t>In relazione alla part. __________, si ricorda che risulta già presentata una specifica domanda di dissequestro all'autorità competente in prima istanza (laddove le condizioni per un sequestro iniziale e cautelativo sono presenti, come nel caso specifico), e la questione è stata oggetto di uno scritto/comunicazione dello scrivente ufficio al magistrato inquirente ed al legale (doc. 18, inc. GIAR 335.2006.1). Con comunicazione del 22 settembre 2006, il magistrato inquirente comunica di averne disposto lo sblocco; il reclamo, laddove concerne tale immobile e il relativo __________, è divenuto privo d'oggetto.</w:t>
      </w:r>
    </w:p>
    <w:p>
      <w:r>
        <w:t>Da ultimo, la data d'acquisto degli immobili oggetto del blocco, che si situerebbe anteriormente al periodo di commissione (o di prescrizione) dei reati (Reclamo, punto 10), da sola, non è determinante per dimostrare inapplicabilità dell'art. 59 cifra 1 (si pensi alla possibilità di ammortamenti, interessi ipotecari o lavori di miglioria successivi) e, comunque, non permetterebbe di evitare il sequestro per l'applicazione dell'art. 59 cifra 2 se i beni sono ancora nella sfera economica dell'accusato.</w:t>
      </w:r>
    </w:p>
    <w:p>
      <w:r>
        <w:rPr>
          <w:b/>
        </w:rPr>
        <w:t>E. 10</w:t>
      </w:r>
    </w:p>
    <w:p>
      <w:r>
        <w:t>Sulla base di tutto quanto esposto ai considerandi precedenti e tenuto conto dello stadio del procedimento, gli ordini di perquisizione e sequestro, rispettivamente di blocco del RF, impugnati poggiano su sufficienti indizi di reato, nonché di connessione del reato con gli oggetti della perquisizione e dei sequestri, e sono ancora rispettosi del principio di proporzionalità.Il reclamo deve essere di conseguenza respinto, con trasmissione (a crescita in giudicato della presente) della documentazione ricevuta sotto suggello (aperta senza esito evidente di estraneità) al Procuratore pubblico per la perquisizione e l'eventuale seguito del sequestro.</w:t>
      </w:r>
    </w:p>
    <w:p>
      <w:r>
        <w:t>Reiezione del gravame comporta carico di tasse e spese alla parte soccombente, con la presente decisione suscettibile di reclamo ex art. 284 cpv. 1 lett. a) CPP.</w:t>
      </w:r>
    </w:p>
    <w:p>
      <w:r>
        <w:t>P.Q.M.</w:t>
      </w:r>
    </w:p>
    <w:p>
      <w:r>
        <w:t>viste le norme applicabili ed in particolare gli artt. 163, 164 e 165 CP, 167 CP, 159 CP, 251 CP, nonché 85 LIVA, 87 cpv. 3 LAVS e 76 cpv. 3 LPP, 161, 164, 280 ss., 284 CPP,</w:t>
      </w:r>
    </w:p>
    <w:p>
      <w:r>
        <w:t>decide</w:t>
      </w:r>
    </w:p>
    <w:p>
      <w:r>
        <w:t>1.Il reclamo 14 luglio 2006 presentato da __________ contro gli ordini di perquisizione e sequestro del 3 luglio 2006 e contro l'ordine di blocco del registro fondiario del 3/4 luglio 2006, nell'ambito del procedimento di cui all'inc. MP ____________________ è respinto (laddove non divenuto privo d'oggetto).</w:t>
      </w:r>
    </w:p>
    <w:p>
      <w:r>
        <w:t>2.La documentazione bancaria prodotta sotto suggello sarà consegnata al Procuratore pubblico, per i suoi incombenti come ai considerandi, a crescita in giudicato della presente.</w:t>
      </w:r>
    </w:p>
    <w:p>
      <w:r>
        <w:t>3.La tassa di giustizia fissata in FRS 1'200.--, e le spese di FRS 350.--, sono a carico del reclamante.</w:t>
      </w:r>
    </w:p>
    <w:p>
      <w:r>
        <w:t>4.Contro la presente decisione è dato reclamo alla CRP entro 10 (dieci) giorni dall'intimazione.</w:t>
      </w:r>
    </w:p>
    <w:p>
      <w:r>
        <w:t>5.Intimazione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