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INC.2008.14704 vom 16. Juni 2008</w:t>
      </w:r>
    </w:p>
    <w:p>
      <w:r>
        <w:t>TI Tribunale d'appello, 2008-06-16, IT</w:t>
      </w:r>
    </w:p>
    <w:p>
      <w:r>
        <w:rPr>
          <w:b/>
        </w:rPr>
        <w:t xml:space="preserve">Quelle: </w:t>
      </w:r>
      <w:r>
        <w:t>https://mcp.opencaselaw.ch/entscheid/ti_gerichte_INC.2008.14704</w:t>
      </w:r>
    </w:p>
    <w:p>
      <w:r>
        <w:t>FR: TI_GERICHTE INC.2008.14704 du 16 juin 2008</w:t>
      </w:r>
    </w:p>
    <w:p>
      <w:r>
        <w:t>IT: TI_GERICHTE INC.2008.14704 del 16 giugno 2008</w:t>
      </w:r>
    </w:p>
    <w:p>
      <w:pPr>
        <w:pStyle w:val="Heading2"/>
      </w:pPr>
      <w:r>
        <w:t>Regeste</w:t>
      </w:r>
    </w:p>
    <w:p>
      <w:r>
        <w:t>Istanza di libertà provvisoria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marzo 2008 per dei reati di sicura gravità e ad oggi è in detenzione preventiva da tre mesi; l’inchiesta, ormai prossima al deposito degli atti, è stata condotta con celerità anche in considerazione della sua ampiezza per il numero delle persone coinvolte e per la tipologia dei reati esaminati; - in conclusione sufficienti presupposti di legge, come anche esplicitati dalla prassi e dalla giurisprudenza, sono presenti nella situazione personale e processuale di __________ a legittimare e giustificare il perdurare della cautelare privazione della sua libertà; di conseguenza, l’istanza di libertà provvisoria in discussione, deve essere respinta con la presente decisione, esente da tassa e spese giudiziarie (art. 39 let. f TG e contrario) e impugnabile entro dieci giorni alla Camera dei ricorsi penali del Tribunale d’appello (art. 284 cpv. 1 let. a CPP). Per questi motivi, richiamati i citati articoli di legge, decide: 1. L’istanza di libertà provvisoria è respinta. 2. Non si percepiscono né tasse né spese giudiziarie. 3. Contro la presente decisione è dato ricorso alla Camera dei ricorsi penali entro dieci giorni dall’intimazione. 4. Intimazione: 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