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INC.2007.49203 vom 21. April 2008</w:t>
      </w:r>
    </w:p>
    <w:p>
      <w:r>
        <w:t>TI Tribunale d'appello, 2008-04-21, IT</w:t>
      </w:r>
    </w:p>
    <w:p>
      <w:r>
        <w:rPr>
          <w:b/>
        </w:rPr>
        <w:t xml:space="preserve">Quelle: </w:t>
      </w:r>
      <w:r>
        <w:t>https://mcp.opencaselaw.ch/entscheid/ti_gerichte_INC.2007.49203</w:t>
      </w:r>
    </w:p>
    <w:p>
      <w:r>
        <w:t>FR: TI_GERICHTE INC.2007.49203 du 21 avril 2008</w:t>
      </w:r>
    </w:p>
    <w:p>
      <w:r>
        <w:t>IT: TI_GERICHTE INC.2007.49203 del 21 aprile 2008</w:t>
      </w:r>
    </w:p>
    <w:p>
      <w:pPr>
        <w:pStyle w:val="Heading2"/>
      </w:pPr>
      <w:r>
        <w:t>Regeste</w:t>
      </w:r>
    </w:p>
    <w:p>
      <w:r>
        <w:t>Istanza di proroga del carcere preventivo. Istanza parzialmente accolta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lett. f TG e contrario), suscettibile di impugnazione alla Camera dei ricorsi penali (art. 284 cpv. 1 lett. a CPP). P.Q.M. viste le norme applicabili, in particolare gli artt. 19 cifra 1 e 2, 19a LStup, 303 CP, 95 cifra 2 LCStr, 11 Legge che promuove la ginnastica e lo sport, 95 ss., 102, 103, 280ss e 284 CPP, decide 1. L'istanza è parzialmente accolta. §.    Di conseguenza, il carcere preventivo cui è astretto __________ è prorogato fino al 25 giugno 2008 (compreso) . 2. Non si prelevano tasse e spese. 3. Contro la presente decisione è dato reclamo alla Camera dei ricorsi penali, Lugano, entro 10 (dieci) giorni dall'intimazione. 4. Intimazione: giudice Ursula Züblin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