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INC.2006.33502 vom 25. September 2006</w:t>
      </w:r>
    </w:p>
    <w:p>
      <w:r>
        <w:t>TI Tribunale d'appello, 2006-09-25, IT</w:t>
      </w:r>
    </w:p>
    <w:p>
      <w:r>
        <w:rPr>
          <w:b/>
        </w:rPr>
        <w:t xml:space="preserve">Quelle: </w:t>
      </w:r>
      <w:r>
        <w:t>https://mcp.opencaselaw.ch/entscheid/ti_gerichte_INC.2006.33502</w:t>
      </w:r>
    </w:p>
    <w:p>
      <w:r>
        <w:t>FR: TI_GERICHTE INC.2006.33502 du 25 septembre 2006</w:t>
      </w:r>
    </w:p>
    <w:p>
      <w:r>
        <w:t>IT: TI_GERICHTE INC.2006.33502 del 25 settembre 2006</w:t>
      </w:r>
    </w:p>
    <w:p>
      <w:pPr>
        <w:pStyle w:val="Heading2"/>
      </w:pPr>
      <w:r>
        <w:t>Regeste</w:t>
      </w:r>
    </w:p>
    <w:p>
      <w:r>
        <w:t>Reclamo contro ordine di perquisizione e sequestro</w:t>
      </w:r>
    </w:p>
    <w:p>
      <w:pPr>
        <w:pStyle w:val="Heading2"/>
      </w:pPr>
      <w:r>
        <w:t>Erwägungen</w:t>
      </w:r>
    </w:p>
    <w:p>
      <w:r>
        <w:rPr>
          <w:b/>
        </w:rPr>
        <w:t>E. 1</w:t>
      </w:r>
    </w:p>
    <w:p>
      <w:r>
        <w:t>Il reclamo, tempestivamente introdotto da persona (giuridica) direttamente toccata dagli ordini impugnati, é ricevibile in ordine.</w:t>
      </w:r>
    </w:p>
    <w:p>
      <w:r>
        <w:rPr>
          <w:b/>
        </w:rPr>
        <w:t>E. 2</w:t>
      </w:r>
    </w:p>
    <w:p>
      <w:r>
        <w:t>Pur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nota 19 ad art. 59 CPS, in: Schmid (Hrsg.), Kommentar Einziehung, organisiertes Verbrechen und Geldwäscherei, Band I, Zürich 1998, qui di seguito citato: Schmid Kommentar) e che il loro illecito trasferimento nel patrimonio del reo conduca, quale conseguenza, ad un aumento dei suoi attivi o una diminuzione dei suoi passivi (v. Schmid, Kommentar, nota 17 ad art. 59 CPS). Sottostanno a tale tipo di confisca ai sensi dell’art. 59 cfr. 1 cpv. 1 CPS anche cosiddetti valori sostitutivi, sia propri che impropri (“echte und unechte Surrogate”, v. Schmid, RPS, pto. 4.3.2, p. 334 ss.; DTF 126 I 97, consid. 3.c.bb p. 105-106). Beni sostitutivi impropri possono essere bloccati unicamente in presenza di una traccia cartacea che li riconduca all’originario provento di reato, mentre per i beni sostitutivi propri dev'essere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 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Kommentar, nota 50 ad art. 59 CPS).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 tal caso, i beni passibili di confisca sono necessariamente di provenienza lecita. 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Il terzo, nei confronti del quale è ordinata la misura, può eccepire unicamente di avere acquisito i beni in proprietà, eventualmente di disporne in virtù di diritti reali limitati; il mero possesso, invece, non osta alla confisca, ed ancor meno vi si oppongono eventuali pretese obbligatorie del terzo: “non spetta [...] al diritto penale tener conto, in materia di confisca, dei diritti di natura obbligatoria di terzi” (Messaggio, pto. 223.4 in fine; così, verbatim, già in decisione 6 ottobre 1997 in re K e F, inc. Giar 141.97.3, consid. 5 p. 6.; Niklaus Schmid, nota 82 ad art. 59 CPS, in: Schmid (Hrsg.), Kommentar Einziehung, organisiertes Verbrechen und Geldwäscherei, Band I, Zürich 1998). Per non vanificare la portata delle norme sulla confisca, il magistrato inquirente può ordinare il sequestro dei beni che vi soggiacciono (art. 161 cpv. 1 e 2 lit. b CPP; v. Schmid, RPS 113 [1995], cit., pto. 6.3, p. 362), rispettivamente che sono destinati a garantire l'eventuale risarcimento (art. 59 cfr. 2 cpv. 3 CPS; DTF 126 I 97, consid. 3.d.aa p. 107). Come la confisca, pure il sequestro può ovviamente essere ordinato anche nei confronti di un terzo. 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Quindi, ovviamente, anche a giustificazione del suo perdurare. (GIAR 22 ottobre 2002, 39.2002.7) E, ancora, in materia di perquisizione e sequestro bancario: "7. ... b) 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 c) Va, inoltre ricordato, che l'ordine di perquisizione e sequestro indirizzato ad un istituto bancario, contiene due atti procedurali (o momenti procedurali, se si preferisce) tra loro distinti: quello della perquisizione e quello del sequestro. Ovviamente la prima precede, generalmente, il secondo e ne determina la fondatezza sia per quanto concerne la (successiva) acquisizione agli atti della documentazione e/o degli averi (REP 1997 no. 102; sentenza GIAR 2 novembre 1993 in re banca B., inc. 863.93.1; sentenza GIAR 23 marzo 1994 in re M-B., inc. 224.94.1). La prassi che ammette sostituzione della perquisizione "domiciliare" mediante trasmissione di un ordine scritto per posta, non deve far dimenticare questi due momenti. Occorre, pertanto e innanzitutto, verificare se le condizioni per la perquisizione siano date. " (GIAR 10 dicembre 2002, 627.2001.1) Nel caso qui in esame, ci si trova confrontati con un ordine di perquisizione bancario, assortito da sequestro sia di documenti sia degli attivi delle relazioni, e con un ordine di sequestro di beni immobili sotto forma di blocco a RF. 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 Ciò giustifica, perlomeno per quanto concerne l'ordine di perquisizione e sequestro bancario, che ci si occupi in primo luogo del fondamento della perquisizione e solo successivamente, ed eventualmente, del sequestro.</w:t>
      </w:r>
    </w:p>
    <w:p>
      <w:r>
        <w:rPr>
          <w:b/>
        </w:rPr>
        <w:t>E. 3</w:t>
      </w:r>
    </w:p>
    <w:p>
      <w:r>
        <w:t>a) 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 b) 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 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 c) 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"casse private" riconducibili agli accusati (cfr. documentazione "Ufficio __________ " in contenitore n. 10; in particolare: quaderno correntisti, cassa correntisti, cassa privata __________, ecc.). A dire del magistrato la documentazione in questione indizierebbe l'incasso personale di ricavi (attivi della società) e, quindi, la loro distrazione, rispettivamente la dissimulazione di attivi (art. 163 CP). __________ da un lato ha dichiarato che " può darsi che nel corso degli anni vi siano stati degli incassi in nero "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"correntisti" (225'000.- FRS, di cui solo 25'000.- registrati come girati a __________) limitandosi a dire che __________ non " c'entra niente "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 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 Non modifica questa conclusione l'affermazione del reclamante secondo cui gli accusati avrebbero, negli anni, immesso nella società importanti capitali come " dimostrato dai bilanci della __________ "; da un lato risulta che perlomeno parte delle immissioni sono state effettuate mediante gli importi registrati nel quaderno "correntisti"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"correntisti" di cui non conosce l'identità (con conseguente difficoltà attuale nella determinazione degli importi effettivamente versati dagli accusati con fondi propri), mentre che il qui ricorrente nulla sembra sapere in merito ai "terzi" (A5, pag. 4; mentre che sulle registrazioni "quaderno correntisti" ecc. non è ancora stato sentito nel dettaglio). 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 d) 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 la lista quasi completa di tutti i reati fallimentari ", rispettivamente nessun elemento concreto di " arricchimento indebito "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 165 CP (B. Corboz, Les infractions en droit suisse, Vol I, n. 1/7 ad art. 163; DTF 28 febbraio 2006, 6S.438/2005; DTF 4 luglio 2003, 6S.142/2003). Quanto all'"arricchimento indebito", non si tratta di elemento costitutivo dei reati in questione che, peraltro sono reati di messa in pericolo astratta e non necessitano neppure, per la realizzazione, che " la diminution du patrimoine ait eu pour résultat de causer un dommage pécuniaire définitif aux créanciers "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 e) In virtù di quanto sopra non appare necessario approfondire la questione della valutazione dell'inventario fatta dall'UF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 L'emanazione di un ordine di perquisizione (e sequestro) a tutte le banche del Cantone Ticino e alcune in altri cantoni, per relazioni bancarie relative al periodo 1996-2006, non è automaticamente lesivo del principio di proporzionalità, né costituisce (in sé) una ricerca indiscriminata di prove. L'entità e la tipologia dei fatti oggetto di accertamento, in uno con le date in cui gli elementi indizianti si collocano (cfr. quaderno "correntisti", "cassa privata",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 Stabilita la legittimità della perquisizione, ci si deve ora occupare del sequestro, rispettivamente della procedura di messa sotto suggello adottata quale forma d'effetto sospensivo. 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 b) 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 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 prima facie del contenuto. 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 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C.D.B.,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 Analogamente si dovrà procedere in relazione agli averi, confermando il sequestro di quelli (o di quella parte) ai quali è possibile applicare l'art. 59 CP (norma invocata nell'ordine impugnato) e dissequestrando gli altri.</w:t>
      </w:r>
    </w:p>
    <w:p>
      <w:r>
        <w:rPr>
          <w:b/>
        </w:rPr>
        <w:t>E. 8</w:t>
      </w:r>
    </w:p>
    <w:p>
      <w:r>
        <w:t>In merito al sequestro è opportuno ricordare che oggetto di confisca ai sensi dell'art. 59 cifra 1 può essere solo il provento di reato, cioè quei valori che : "… doivent provenir de l'infraction dont elles sont le résultat. Il doit donc exister, entre l'infraction et l'obtention de ces valeurs, un lien de causalité tel que les secondes apparaissent comme la conséquence directe et immédiate de la première. Tel est le cas, en particulier, lorsque l'obtention des valeurs patrimoniales est un élément objectif ou subjectif de l'infraction ou qu'elle constitue un avantage direct découlant de la commission de l'infraction. En revanche, les valeurs patrimoniales ne peuvent être considérées comme le résultat de l'infraction lorsque celle-ci n'a que facilité leur obtention ultérieure par un acte subséquent sans lien de connexité immédiat avec elle (arrêts 6S.667/2000 du 19 février 2001, reproduit in: SJ 2001 I 330, consid. 3a et 6S.819/1998 du 4 mai 1999, reproduit in: SJ 1999 I 417 et PJA 2000 p. 1030, consid. 2a)." (DTF 9 agosto 2002, 1P 239/2002) (Si vedano anche: GIAR 8 agosto 2002, 51.2002.2 e citazioni; AJP/PJA 12 2001 pag. 1387 ss., pag. 1392). Mentre che, oggetto del sequestro conservatorio ex art. 59 cifra 2 cpv. 3 CP possono essere i valori necessari a garantire l'eventuale risarcimento compensatorio ai sensi dell'art. 59 cifra 2 CP, ritenuto che: "Se i valori soggiacenti a confisca non sono più reperibili (siccome consumati, dissimulati o alienati), il giudice ordina - ai sensi dell'art. 59 cifra 2 cpv. 1 CP, in favore dello Stato un risarcimento equivalente (BSK StGB I-F. Baumann, op.cit., n. 53 ss. ad art. 59 CP; N. Schmid, Kommentar, op. cit., n. 97 ss. ad art. 59 CP) "Se i valori patrimoniali soggiacenti a confisca non sono più reperibili (siccome ciò al fine di impedire … che colui il quale si è liberato dei valori patrimoniali soggetti a confisca sia avvantaggiato rispetto a chi li ha conservati" (FF 1993 III 221)" (CRP 21 ottobre 2005, 60.2005.200) 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 La determinazione/indicazione degli elementi (se si preferisce, l a verifica della fondatezza dei presupposti del sequestro ex art. 161, "… a partire dal sospetto all’apertura del procedimento, che va in seguito ed indilatamente approfondito con gli accertamenti probatori": GIAR 22 ottobre 2002, 39.2002.7 )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 Da tutto quanto sopra, deriva l'esigenza di dar seguito alla perquisizione per verificare/approfondire i sospetti di reato e di indebito profitto ed eventuale conferma del sequestro ordinato (DTF 9 agosto 2002, 1P.239/2002, già citato). (GIAR 25 settembre 2006, 335.2006.1) 3. Quanto sopra riportato, e qui confermato, può applicarsi (e nel presente caso si applica) anche alla perquisizione di relazioni sui quali gli accusati fruiscono di procura, viste le particolarità dei reati indiziati, l'estensione temporale degli stessi e la fase iniziale delle indagini (GIAR 14 maggio 2001, 378.2000.4, cons. 4). Inoltre, nel caso della qui reclamante in particolare, va anche rilevato che operazioni che la concernono direttamente sono indiziate di costituire reato (e necessitano approfondimenti) e l'accusato __________, oltre ad essere interessato nella __________ ed in operazioni (o movimenti di denaro) che possono essere poste in relazione con tale società (verbali A3, A5, A6 e documenti citati o allegati), era non solo procuratore sulle relazioni __________ ma anche "operativo" per quest'ultima società (A5, pag. 6). In tale situazione la perquisizione delle relazioni intestate a terzi non è lesiva del principio di proporzionalità (non certo perché prassi del Ministero pubblico), neppure se assortita da sequestro (che, come detto, non può che essere considerato, per mutuare un termine civilistico, "supercautelare" e dovrà trovare conferma o smentita a seguito della perquisizione). E' evidente che il sequestro di beni di terzi pone maggiori e più delicati problemi che non quello di beni dell'accusato e che tali problemi sono ancora più delicati se si tratta di beni che necessitano al terzo per essere operativo (e non beni a risparmio). Tuttavia, se la scelta del magistrato inquirente di ordinare contemporaneamente la perquisizione ed il sequestro regge dal profilo della legalità (e, a giudizio di questo giudice, allo stadio attuale delle indagini, come detto, regge), non spetta a questo giudice sostituirsi al titolare dell'inchiesta utilizzando criteri di opportunità, bensì a quest'ultimo operare celermente per togliere, se del caso, la misura restrittiva laddove non risulterà fondata. E ciò mediante la perquisizione, rispettivamente evadendo l'istanza di dissequestro già pendente. 4. Sulla base di tutto quanto esposto ai considerandi precedenti e tenuto conto dello stadio del procedimento, gli ordini di perquisizione e sequestro, rispettivamente di blocco del RF, impugnati poggiano su sufficienti indizi di reato, nonché di connessione del reato con gli oggetti della perquisizione e dei sequestri, e sono ancora rispettosi del principio di proporzionalità. Il reclamo deve essere di conseguenza respinto, con trasmissione (a crescita in giudicato della presente) della documentazione ricevuta sotto suggello (che può essere aperta) al Procuratore pubblico per la perquisizione e l'eventuale seguito del sequestro, nella misura in cui non già evaso con le decisioni di dissequestro comunicate dal magistrato inquirente a questo giudice con scritto del 22 settembre 2006. Reiezione del gravame comporta carico di tasse e spese alla parte soccombente, e assegnazione delle ripetibili al resistente, con la presente decisione suscettibile di reclamo ex art. 284 cpv. 1 lett. a) CPP. P.Q.M. viste le norme applicabili ed in particolare gli artt. 163, 164 e 165 CP, 167 CP, 159 CP, 251 CP, nonché 85 LIVA, 87 cpv. 3 LAVS e 76 cpv. 3 LPP, 161, 164, 280 ss., 284 CPP, decide 1. I reclami 14 luglio 2006 e 2 agosto 2006 presentati da __________ contro gli ordini di perquisizione e sequestro del 3 luglio 2006 e 19 luglio 2006 nell'ambito del procedimento di cui all'incarto MP ____________________ nella misura in cui non sono divenuti privi d'oggetto (cfr. consid. 10), sono respinti. 2. La documentazione bancaria prodotta sotto suggello sarà consegnata al Procuratore pubblico, per i suoi incombenti come ai considerandi, a crescita in giudicato della presente. 3. La tassa di giustizia fissata in FRS 600.--, e le spese di FRS 350.--, sono a carico del reclamante. 4. Contro la presente decisione è dato reclamo alla CRP entro 10 (dieci) giorni dall'intimazione. 5. Intimazione (con copia delle osservazioni):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