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INC.2004.3603 vom 12. September 2005</w:t>
      </w:r>
    </w:p>
    <w:p>
      <w:r>
        <w:t>TI Tribunale d'appello, 2005-09-12, IT</w:t>
      </w:r>
    </w:p>
    <w:p>
      <w:r>
        <w:rPr>
          <w:b/>
        </w:rPr>
        <w:t xml:space="preserve">Quelle: </w:t>
      </w:r>
      <w:r>
        <w:t>https://mcp.opencaselaw.ch/entscheid/ti_gerichte_INC.2004.3603</w:t>
      </w:r>
    </w:p>
    <w:p>
      <w:r>
        <w:t>FR: TI_GERICHTE INC.2004.3603 du 12 septembre 2005</w:t>
      </w:r>
    </w:p>
    <w:p>
      <w:r>
        <w:t>IT: TI_GERICHTE INC.2004.3603 del 12 settembre 2005</w:t>
      </w:r>
    </w:p>
    <w:p>
      <w:pPr>
        <w:pStyle w:val="Heading2"/>
      </w:pPr>
      <w:r>
        <w:t>Regeste</w:t>
      </w:r>
    </w:p>
    <w:p>
      <w:r>
        <w:t>Sequestro e dissequestro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è respinta.</w:t>
      </w:r>
    </w:p>
    <w:p>
      <w:r>
        <w:rPr>
          <w:b/>
        </w:rPr>
        <w:t>E. 2</w:t>
      </w:r>
    </w:p>
    <w:p>
      <w:r>
        <w:t>Non si prelevano né tassa né spese di giustizia.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 a: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