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INC.2003.5901 vom 24. Februar 2003</w:t>
      </w:r>
    </w:p>
    <w:p>
      <w:r>
        <w:t>TI Tribunale d'appello, 2003-02-24, IT</w:t>
      </w:r>
    </w:p>
    <w:p>
      <w:r>
        <w:rPr>
          <w:b/>
        </w:rPr>
        <w:t xml:space="preserve">Quelle: </w:t>
      </w:r>
      <w:r>
        <w:t>https://mcp.opencaselaw.ch/entscheid/ti_gerichte_INC.2003.5901</w:t>
      </w:r>
    </w:p>
    <w:p>
      <w:r>
        <w:t>FR: TI_GERICHTE INC.2003.5901 du 24 février 2003</w:t>
      </w:r>
    </w:p>
    <w:p>
      <w:r>
        <w:t>IT: TI_GERICHTE INC.2003.5901 del 24 febbraio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reclamo è parzialmente accolto ai sensi dei considerandi.</w:t>
      </w:r>
    </w:p>
    <w:p>
      <w:r>
        <w:rPr>
          <w:b/>
        </w:rPr>
        <w:t>E. 2</w:t>
      </w:r>
    </w:p>
    <w:p>
      <w:r>
        <w:t>La tassa di giustizia (FRS 200.-) e le spese (FRS 50.-) sono a carico dello Stato.</w:t>
      </w:r>
    </w:p>
    <w:p>
      <w:r>
        <w:rPr>
          <w:b/>
        </w:rPr>
        <w:t>E. 3</w:t>
      </w:r>
    </w:p>
    <w:p>
      <w:r>
        <w:t>Contro la presente è dato reclamo alla CRP entro 10 (dieci) giorni.</w:t>
      </w:r>
    </w:p>
    <w:p>
      <w:r>
        <w:rPr>
          <w:b/>
        </w:rPr>
        <w:t>E. 4</w:t>
      </w:r>
    </w:p>
    <w:p>
      <w:r>
        <w:t>Intimazione: giudice Edy Meli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