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INC.2003.19002 vom 13. August 2003</w:t>
      </w:r>
    </w:p>
    <w:p>
      <w:r>
        <w:t>TI Tribunale d'appello, 2003-08-13, IT</w:t>
      </w:r>
    </w:p>
    <w:p>
      <w:r>
        <w:rPr>
          <w:b/>
        </w:rPr>
        <w:t xml:space="preserve">Quelle: </w:t>
      </w:r>
      <w:r>
        <w:t>https://mcp.opencaselaw.ch/entscheid/ti_gerichte_INC.2003.19002</w:t>
      </w:r>
    </w:p>
    <w:p>
      <w:r>
        <w:t>FR: TI_GERICHTE INC.2003.19002 du 13 août 2003</w:t>
      </w:r>
    </w:p>
    <w:p>
      <w:r>
        <w:t>IT: TI_GERICHTE INC.2003.19002 del 13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di FRS. 200.– e le spese di FRS. 50.– sono a carico del reclamante.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 Intimazione: giudice Franco Lardelli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