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INC.2002.43602 vom 23. September 2002</w:t>
      </w:r>
    </w:p>
    <w:p>
      <w:r>
        <w:t>TI Tribunale d'appello, 2002-09-23, IT</w:t>
      </w:r>
    </w:p>
    <w:p>
      <w:r>
        <w:rPr>
          <w:b/>
        </w:rPr>
        <w:t xml:space="preserve">Quelle: </w:t>
      </w:r>
      <w:r>
        <w:t>https://mcp.opencaselaw.ch/entscheid/ti_gerichte_INC.2002.43602</w:t>
      </w:r>
    </w:p>
    <w:p>
      <w:r>
        <w:t>FR: TI_GERICHTE INC.2002.43602 du 23 septembre 2002</w:t>
      </w:r>
    </w:p>
    <w:p>
      <w:r>
        <w:t>IT: TI_GERICHTE INC.2002.43602 del 23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cpv. 1 LDDS, 95 ss., 102, 106, 107, 108 CPP, 10, 29, 31, 32 CF decide 1. L'istanza di libertà provvisoria presentata da __________ è respinta. 2. Non si percepiscono tasse e spese giudiziarie. 3. Contro la presente decisione è dato reclamo alla CRP, Lugano, entro 10 giorni dall'intimazione. 4. Intimazione: -    Avv. __________, per sé e per l'accusato; -    Procuratore pubblico __________, sede (con copia delle osservazioni dell'accusato, nonché l'inc. MP __________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