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INC.2002.37201 vom 13. Dezember 2002</w:t>
      </w:r>
    </w:p>
    <w:p>
      <w:r>
        <w:t>TI Tribunale d'appello, 2002-12-13, IT</w:t>
      </w:r>
    </w:p>
    <w:p>
      <w:r>
        <w:rPr>
          <w:b/>
        </w:rPr>
        <w:t xml:space="preserve">Quelle: </w:t>
      </w:r>
      <w:r>
        <w:t>https://mcp.opencaselaw.ch/entscheid/ti_gerichte_INC.2002.37201</w:t>
      </w:r>
    </w:p>
    <w:p>
      <w:r>
        <w:t>FR: TI_GERICHTE INC.2002.37201 du 13 décembre 2002</w:t>
      </w:r>
    </w:p>
    <w:p>
      <w:r>
        <w:t>IT: TI_GERICHTE INC.2002.37201 del 13 dicembre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Giudice dell'istruzione e dell'arresto 13.12.2002 INC.2002.37201 Tessin Il Giudice dell'istruzione e dell'arresto 13.12.2002 INC.2002.37201 Ticino Il Giudice dell'istruzione e dell'arresto 13.12.2002 INC.2002.37201</w:t>
      </w:r>
    </w:p>
    <w:p>
      <w:r>
        <w:t>Sentenza o decisione senza scheda</w:t>
      </w:r>
    </w:p>
    <w:p>
      <w:r>
        <w:t>N. 372.2002.1 L                                                         Lugano, 13 dicembre 2002 IL GIUDICE DELL'ISTRUZIONE E DELL'ARRESTO DELLA REPUBBLICA E CANTONE DEL TICINO __________ sedente per statuire sulla domanda presentata il 1. luglio 2002 da __________ , intesa ad ottenere la prestazione di cauzione preventiva a norma dell'art. 57 CP per la cessazione di reati contro l'onore a mezzo stampa in danno dell'istante  commessi da parte di __________, su "__________"; letti ed esaminati gli atti; ritenuto e considerato in fatto e in diritto: che: - sul settimanale "__________" del 28 aprile 2002 è apparso un articolo, firmato da __________, che si rivolge " agli amministratori della __________. " di __________, con espressioni ritenute dall'istante lesive del suo onore, ricordato che egli è vicepresidente della Società __________ e del __________: l'avv. __________ chiede quindi l'intervento di questo giudice per i provvedimenti disposti dall'art. 57 CP, a garanzia della cessazione del vituperio, richiamate le numerose precedenti querele per atteggiamenti analoghi con seguito di condanna penale e ed i giudizi civili che già ebbero a diffidare __________ dal persistere in tale suo intollerabile comportamento; - l'art. 57 cpv. 1 CP dispone che " se vi è ragione di temere che chi ha proferito la minaccia di commettere un crimine o un delitto lo compia effettivamente, o se chi è già stato condannato per un crimine o un delitto manifesta l'intenzione determinata di ripeterlo, il giudice, a richiesta della persona minacciata, può esigere da lui la promessa di non commetterla e obbligarlo a prestare adeguata cauzione "; - richiamando il giudizio in REP 1997 n. 88, l'applicazione di questo istituto desta perlomeno delle perplessità (decisione 6 aprile 1994 in re C. c/ B., GIAR 24.93.1; v. anche decisione 1. febbraio 1995 in re G. c/ B., GIAR 204.94.10), come ai cenni rilevabili nella dottrina e meglio secondo Logoz "... des doutes ont été émis au sujet de l'utilité que de telles mesures peuvent avoir aujourd'hui en Suisse " (Commentaire du CPS, 1976, ad art. 57 nota 8); Schultz "... die Massnahme wird ausserordentlich selten verhängt " (Einführung in den allg. Teil des Strafrechts, 1982, pag. 200); Stratenwerth " ...der Schutz, der sich auf solche Weise vermitteln lässt, ist jedoch sehr begrenzt...Es überrascht daher nicht, dass die Friedensbürgschaft fast ganz ausser Gebrauch gekommen ist... " ( Schw. Strafrecht, AT II, 1989, pag. 477), e riflesso di questi apprezzamenti è la quasi nulla giurisprudenza pubblicata del Tribunale federale (v. l'esempio in DTF 71 IV 72); - come noto all'istante, prima di decidere questo giudice ha inteso esaminare atti ed interventi istruttori sulla querela contemporaneamente presentata per la stessa fattispecie oggetto della presente pendenza: ora il corrispondente inc. MP __________/2002 contiene solo l'atto di querela, le richieste di questo giudice di sua produzione ed una sollecitatoria del querelante, per cui non è dato di trarre verifica sulla portata e sulla valutazione dei fatti in sede di inquirenza; - in ogni modo si costata che lo scritto ritenuto offensivo costituisce, dopo alcuni anni trascorsi dai precedenti interventi giudiziari nei confronti di __________ e attivati dall'avv. __________, una pubblicazione isolata, soprattutto senza seguito o reiterazione nelle successive edizioni del settimanale "__________": non si è conseguentemente in una situazione di continuato, inaccettabile e pericoloso comportamento, tale da fondare l'applicazione delle disposizioni dell'art. 57 CP; - per queste ragioni l'istanza è respinta con la decisione definitiva (art. 284 cpv. 1 lett. a CPP e contrario: v. REP 1995 n. 96), senza carico di spese giudiziarie; visti i citati articoli di legge, decide: 1. La domanda di cauzione preventiva è respinta. 2. Non si percepiscono spese giudiziarie. 3. La presente decisione è definitiva. 4. Intimazione all'avv. __________. 5. Comunicazione alla Procuratrice pubblica avv. __________, sede (con l'inc. MP __________ di ritorno).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