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INC.2002.2704 vom 6. März 2002</w:t>
      </w:r>
    </w:p>
    <w:p>
      <w:r>
        <w:t>TI Tribunale d'appello, 2002-03-06, IT</w:t>
      </w:r>
    </w:p>
    <w:p>
      <w:r>
        <w:rPr>
          <w:b/>
        </w:rPr>
        <w:t xml:space="preserve">Quelle: </w:t>
      </w:r>
      <w:r>
        <w:t>https://mcp.opencaselaw.ch/entscheid/ti_gerichte_INC.2002.2704</w:t>
      </w:r>
    </w:p>
    <w:p>
      <w:r>
        <w:t>FR: TI_GERICHTE INC.2002.2704 du 6 mars 2002</w:t>
      </w:r>
    </w:p>
    <w:p>
      <w:r>
        <w:t>IT: TI_GERICHTE INC.2002.2704 del 6 marzo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L’istanza di libertà provvisoria, di per sé irricevibile, è respinta.</w:t>
      </w:r>
    </w:p>
    <w:p>
      <w:r>
        <w:rPr>
          <w:b/>
        </w:rPr>
        <w:t>E. 2</w:t>
      </w:r>
    </w:p>
    <w:p>
      <w:r>
        <w:t>Sull'offerta di cauzione deciderà il Procuratore pubblico.</w:t>
      </w:r>
    </w:p>
    <w:p>
      <w:r>
        <w:rPr>
          <w:b/>
        </w:rPr>
        <w:t>E. 3</w:t>
      </w:r>
    </w:p>
    <w:p>
      <w:r>
        <w:t>Non si percepiscono né tassa né spese giudiziarie.</w:t>
      </w:r>
    </w:p>
    <w:p>
      <w:r>
        <w:rPr>
          <w:b/>
        </w:rPr>
        <w:t>E. 4</w:t>
      </w:r>
    </w:p>
    <w:p>
      <w:r>
        <w:t>Contro la presente decisione è dato ricorso alla Camera dei ricorsi penali entro dieci giorni dall’intimazione.</w:t>
      </w:r>
    </w:p>
    <w:p>
      <w:r>
        <w:rPr>
          <w:b/>
        </w:rPr>
        <w:t>E. 5</w:t>
      </w:r>
    </w:p>
    <w:p>
      <w:r>
        <w:t>Intimazione: -    avv. __________, per sé e per l’accusata istante; -    Procuratore pubblico avv. __________, sede (con copia delle osservazioni dell’istante). giudice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