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INC.2002.24203 vom 26. Juni 2002</w:t>
      </w:r>
    </w:p>
    <w:p>
      <w:r>
        <w:t>TI Tribunale d'appello, 2002-06-26, IT</w:t>
      </w:r>
    </w:p>
    <w:p>
      <w:r>
        <w:rPr>
          <w:b/>
        </w:rPr>
        <w:t xml:space="preserve">Quelle: </w:t>
      </w:r>
      <w:r>
        <w:t>https://mcp.opencaselaw.ch/entscheid/ti_gerichte_INC.2002.24203</w:t>
      </w:r>
    </w:p>
    <w:p>
      <w:r>
        <w:t>FR: TI_GERICHTE INC.2002.24203 du 26 juin 2002</w:t>
      </w:r>
    </w:p>
    <w:p>
      <w:r>
        <w:t>IT: TI_GERICHTE INC.2002.24203 del 26 giugno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Intimazione: - avv. __________, per sé e per i reclamanti (con copia delle osservazioni della magistrata inquirente); - Procuratrice pubblica avv. __________, sede; - Direzione del Penitenziario, Lugano-Cadro.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