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INC.2001.65001 vom 1. Februar 2002</w:t>
      </w:r>
    </w:p>
    <w:p>
      <w:r>
        <w:t>TI Tribunale d'appello, 2002-02-01, IT</w:t>
      </w:r>
    </w:p>
    <w:p>
      <w:r>
        <w:rPr>
          <w:b/>
        </w:rPr>
        <w:t xml:space="preserve">Quelle: </w:t>
      </w:r>
      <w:r>
        <w:t>https://mcp.opencaselaw.ch/entscheid/ti_gerichte_INC.2001.65001</w:t>
      </w:r>
    </w:p>
    <w:p>
      <w:r>
        <w:t>FR: TI_GERICHTE INC.2001.65001 du 1 février 2002</w:t>
      </w:r>
    </w:p>
    <w:p>
      <w:r>
        <w:t>IT: TI_GERICHTE INC.2001.65001 del 1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Lo Stato verserà in solido ai reclamanti l'importo di fr. 400.- a titolo di ripetibili. Intimazione. giudice Claudio Lepori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