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INC.2001.25401 vom 16. Mai 2001</w:t>
      </w:r>
    </w:p>
    <w:p>
      <w:r>
        <w:t>TI Tribunale d'appello, 2001-05-16, IT</w:t>
      </w:r>
    </w:p>
    <w:p>
      <w:r>
        <w:rPr>
          <w:b/>
        </w:rPr>
        <w:t xml:space="preserve">Quelle: </w:t>
      </w:r>
      <w:r>
        <w:t>https://mcp.opencaselaw.ch/entscheid/ti_gerichte_INC.2001.25401</w:t>
      </w:r>
    </w:p>
    <w:p>
      <w:r>
        <w:t>FR: TI_GERICHTE INC.2001.25401 du 16 mai 2001</w:t>
      </w:r>
    </w:p>
    <w:p>
      <w:r>
        <w:t>IT: TI_GERICHTE INC.2001.25401 del 16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qui stralciato dai ruoli e trasmesso alla Camera dei ricorsi penali come ai considerandi.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Intimazione: - della sola decisione all'avv. __________, per sé e per il reclamante; - dell'intero incarto alla Camera dei ricorsi penali, sede.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