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INC.2001.2313 vom 7. Dezember 2001</w:t>
      </w:r>
    </w:p>
    <w:p>
      <w:r>
        <w:t>TI Tribunale d'appello, 2001-12-07, IT</w:t>
      </w:r>
    </w:p>
    <w:p>
      <w:r>
        <w:rPr>
          <w:b/>
        </w:rPr>
        <w:t xml:space="preserve">Quelle: </w:t>
      </w:r>
      <w:r>
        <w:t>https://mcp.opencaselaw.ch/entscheid/ti_gerichte_INC.2001.2313</w:t>
      </w:r>
    </w:p>
    <w:p>
      <w:r>
        <w:t>FR: TI_GERICHTE INC.2001.2313 du 7 décembre 2001</w:t>
      </w:r>
    </w:p>
    <w:p>
      <w:r>
        <w:t>IT: TI_GERICHTE INC.2001.2313 del 7 dicembre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L’istanza 5 dicembre 2001 di proroga del carcere preventivo cui è astretto __________ è accolta. §     Di conseguenza, la detenzione preventiva cui è astretto l’accusato viene prorogata sino al prossimo 31 gennaio 2002 compreso.</w:t>
      </w:r>
    </w:p>
    <w:p>
      <w:r>
        <w:rPr>
          <w:b/>
        </w:rPr>
        <w:t>E. 2</w:t>
      </w:r>
    </w:p>
    <w:p>
      <w:r>
        <w:t>Non si percepiscono né tassa né spese giudiziarie.</w:t>
      </w:r>
    </w:p>
    <w:p>
      <w:r>
        <w:rPr>
          <w:b/>
        </w:rPr>
        <w:t>E. 3</w:t>
      </w:r>
    </w:p>
    <w:p>
      <w:r>
        <w:t>Contro la presente decisione è data facoltà di ricorso alla Camera dei ricorsi penali del Tribunale di appello entro 10 (dieci) giorni dall’intimazione.</w:t>
      </w:r>
    </w:p>
    <w:p>
      <w:r>
        <w:rPr>
          <w:b/>
        </w:rPr>
        <w:t>E. 4</w:t>
      </w:r>
    </w:p>
    <w:p>
      <w:r>
        <w:t>Intimazione: - avv. dott. __________, per sé e per l’accusato; - Procuratore Pubblico avv. __________, con copia delle osservazioni dell’accusato e con l’inc. MP __________ di ritorno; - Direzione del Penitenziario cantonale La Stampa, Cadro.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